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e9cf0" w14:textId="7ce9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аудандық бюджет туралы" Қармақшы аудандық мәслихатының 2015 жылғы 23 желтоқсандағы №308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2016 жылғы 08 қарашадағы № 46 шешімі. Қызылорда облысының Әділет департаментінде 2016 жылғы 28 қарашада № 5652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Қармақшы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аудандық бюджет туралы" Қармақшы аудандық мәслихатының 2015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5279 нөмірімен тіркелген, аудандық "Қармақшы таңы" газетінің 2016 жылғы 13 қаңтарда жарияланған)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кірістер – 9 137 389,6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1 084 680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45 393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27 703,8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7 979 612,8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9 260 125,3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4), 5), 6), 13), 15)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өңірге қажет мамандықтар бойынша әлеуметтік тұрғыдан халықтық осал тобы қатарынан білім алушы студенттерге әлеуметтік көмек көрсетуге – 25 325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туберкулез ауруынан емделіп сүйемелдеу сатысында жүрген науқастарға әлеуметтік көмекке – 14 211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лейкоз және анемия ауруларымен ауыратын балаларға әлеуметтік көмекке – 968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"13) Қармақшы ауданы Жосалы кентіндегі Е.Көшербаев көшесін күрделі жөндеуге – 77 651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"15) Байқоңыр қаласындағы 6 мектеп және 1 балабақшаның жылу жүйесін газға ауыстыру үшін – 20 573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4-1 тармақтың 1)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"Қармақшы ауданы Жосалы кентінің инженерлік-коммуникациялық инфрақұрылымын дамыту және жайластыру" жобасын қоса қаржыландыруға – 66 989,1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4-1 тармақ жаңа мазмұндағы 2)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Қармақшы ауданындағы Қараөзек арнасының "Қожатай" учаскесінде габионнан жасалған су тоспасына – 5 000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мектепке дейінгі білім беру ұйымдарында мемлекеттік білім беру тапсырысын іске асыруға – 450 933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мазмұндағы 9)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"9) Өрлеу жобасы бойынша келісілген қаржылай көмекті енгізуге – 3 092 мың теңге;".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Ауылдық елді мекендердегі мамандарды әлеуметтік қолдау шараларын іске асыруға берілген бюджеттік кредиттер бойынша сыйақы төлеуге 57 мың теңге сомасында қаралғаны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Ауданның жергілікті атқарушы органының 2016 жылға арналған резерві 4 934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2016 жылғы 1 қаңтардан бастап қолданысқа енгізіледі және ресми жариялауға жатады.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6-сессиясының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"08"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 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№308 шешіміне 1-қосымша</w:t>
            </w:r>
          </w:p>
        </w:tc>
      </w:tr>
    </w:tbl>
    <w:bookmarkStart w:name="z3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979"/>
        <w:gridCol w:w="979"/>
        <w:gridCol w:w="7088"/>
        <w:gridCol w:w="25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9137389,6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7979612,8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7979612,8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7979612,8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9260125,3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6648830,3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5554329,3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3584709,3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Байқоңыр қаласындағы қазақ тілінде білім беру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-184765,7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"08"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 шешіміне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№308 шешіміне 4- қосымша</w:t>
            </w:r>
          </w:p>
        </w:tc>
      </w:tr>
    </w:tbl>
    <w:bookmarkStart w:name="z26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бюджеттің бюджеттік инвестицияларды жүзеге асыруға бағытталған бағдарламаларының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1577"/>
        <w:gridCol w:w="1577"/>
        <w:gridCol w:w="4370"/>
        <w:gridCol w:w="36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"08"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 шешіміне 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№308 шешіміне 7- қосымша</w:t>
            </w:r>
          </w:p>
        </w:tc>
      </w:tr>
    </w:tbl>
    <w:bookmarkStart w:name="z29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ауылдық округ әкімі аппараттарының 2016 жылға арналған бюджеттік бағдарламаларының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1232"/>
        <w:gridCol w:w="1233"/>
        <w:gridCol w:w="1233"/>
        <w:gridCol w:w="4506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1801324,3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