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bfd5" w14:textId="1a6b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туралы" Қармақшы ауданы әкiмдiгiнiң 2016 жылғы 13 мамырдағы № 254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2016 жылғы 25 қазанда № 360 қаулысы. Қызылорда облысының Әділет департаментінде 2016 жылғы 26 қазанда № 5632 болып тіркелді. 2017 жылдың 1 қаңтарына дейін қолданыста болды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6-бабының 4 -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"2016 жылға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туралы" Қармақшы ауданы әкiмдiгiнiң 2016 жылғы 13 мамырдағы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(нормативтiк құқықтық актiлердi мемлекеттiк тiркеу Тiзiлiмiнде 2016 жылдың 26 мамырында № 5518 тiркелген, "Қармақшы таңы" газетiнде 2016 жылғы 1 маусымда жарияланған) келесi өзгерiстер енгiзiлсiн: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Қармақшы ауданы әкімінің орынбасары Б. Накиповқа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қаулы алғашқы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"25"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"13"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жан басына шаққандағы қаржыландыру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1798"/>
        <w:gridCol w:w="8011"/>
      </w:tblGrid>
      <w:tr>
        <w:trPr>
          <w:trHeight w:val="30" w:hRule="atLeast"/>
        </w:trPr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(мемлекеттік/жеке меншік) </w:t>
            </w:r>
          </w:p>
        </w:tc>
      </w:tr>
      <w:tr>
        <w:trPr>
          <w:trHeight w:val="30" w:hRule="atLeast"/>
        </w:trPr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