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32e5" w14:textId="b8b3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Мемелекеттік тұрғын үй қорынан тұрғын үйді пайдаланғаны үшін төлемақы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2016 жылғы 29 шілдеде № 303 қаулысы. Қызылорда облысының Әділет департаментінде 2016 жылғы 18 тамызда № 5584 болып тіркелді. Күші жойылды - Қызылорда облысы Қармақшы ауданы әкімдігінің 2017 жылғы 28 сәуірдегі № 474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Қармақшы ауданы әкімдігінің 28.04.2017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–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1997 жылғы 16 сәуірдегі Қазақстан Республикасының Заңдарына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Мемлекеттік тұрғын үй қорынан тұрғын үйді (коммуналдық тұрғын үй қорынан) пайдаланғаны үшін төлемақы мөлшерлері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Қармақшы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 көлігі және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Т.Қатарбаев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шілде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шілде №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қорындағы тұрғын үйді (коммуналдық тұрғын үй қорынан) пайдаланғаны үшін төлемақы мөлшерлері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0088"/>
        <w:gridCol w:w="1767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пайдаланғаны үшін төлемақы мөлшерлері бір шаршы метріне айына (теңге)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Хамза Жомартов көшесі №7 үй 8 пәтер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Наурыз көшесі №19, №21, №23, №25, №27, №29, №31, №33, №35, №37 және Мұхтар Әуезов көшесі №39, №39 А үйлер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№18 үй, 3 пәтер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№18 үй, 4 пәтер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№37 үй, 6 пәтер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Тұңғышбай Сегізов көшесі №19 үй, 6 пәтер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Ерназар Сексенбаев көшесі №21 үй, 7 пәтер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