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c88b7" w14:textId="81c88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2016 жылы өткізілетін бірыңғай мемлекеттік сатып алулардың кейбір мәселелері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Қармақшы ауданы әкімдігінің 2016 жылғы 21 маусымдағы № 274 қаулысы. Қызылорда облысының Әділет департаментінде 2016 жылғы 29 маусымда № 5546 болып тіркелді. 2017 жылдың 1 қаңтарына дейін қолданыста болды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"Мемлекеттік сатып алу туралы" 2015 жылғы 4 желтоқсандағы Қазақстан Республикасы Заңының 8-бабының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тармақшасына сәйкес Қармақшы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Тапсырыс берушілер үшін қатты және сұйық отындарды мемлекеттік сатып алудың бірыңғай ұйымдастырушысы болып "Қармақшы аудандық тұрғын үй-коммуналдық шаруашылық, жолаушылар көлігі және автомобиль жолдары бөлімі" мемлекеттік мекемесі айқындалсын.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"Қармақшы аудандық тұрғын үй-коммуналдық шаруашылық, жолаушылар көлігі және автомобиль жолдары бөлімі" мемлекеттік мекемесі осы қаулыдан туындайтын шараларды қабылдасын.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Осы қаулының орындалуын бақылау Қармақшы ауданы әкімінің орынбасары Ж. Суйеубаевқа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Осы қаулы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Қармақшы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Мақашов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