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d285" w14:textId="318d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2016 жылғы 13 мамырдағы № 254 қаулысы. Қызылорда облысының Әділет департаментінде 2016 жылғы 13 мамырдағы № 5518 болып тіркелді. 2017 жылдың 1 қаңтарына дейін қолданыста болды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4 -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мектепке дейінгі тәрбие мен оқытуға мемлекеттік білім беру тапсырысы;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жан басына шаққандағы қаржыландыру мөлшері;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ата-ананың ақы төлеу мөлшері.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Қармақшы ауданы әкімінің орынбасары Ә. Қошалақовқа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"13"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қаулысына № 1 қосымша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мектепке дейінгі тәрбие мен оқытуға мемлекеттік білім беру тапсырысы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7"/>
        <w:gridCol w:w="2026"/>
        <w:gridCol w:w="7467"/>
      </w:tblGrid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білім беру тапсырысы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ұйымдарға орналастырылатын балалар саны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"13"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қаулысына № 2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жан басына шаққандағы қаржыландыру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2-қосымша жаңа редакцияда - Қызылорда облысы Қармақшы ауданы әкімдігінің 25.10.2016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1798"/>
        <w:gridCol w:w="8011"/>
      </w:tblGrid>
      <w:tr>
        <w:trPr>
          <w:trHeight w:val="30" w:hRule="atLeast"/>
        </w:trPr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(мемлекеттік/жеке меншік) </w:t>
            </w:r>
          </w:p>
        </w:tc>
      </w:tr>
      <w:tr>
        <w:trPr>
          <w:trHeight w:val="30" w:hRule="atLeast"/>
        </w:trPr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"13"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қаулысына № 3 қосымша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4485"/>
        <w:gridCol w:w="6567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ұйымдардағы ата- ана төлем ақысының ай сайынғы мөлшері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бойынша қызмет алатын жекеменшік мектепке дейінгі ұйымдардағы ата-ана төлем ақысының ай сайынғы мөлшері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еселенген айлық есептік көрсеткіштен артық емес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еселенген айлық есептік көрсеткіштен артық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