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aab1" w14:textId="0eda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Қармақшы аудандық мәслихатының 2015 жылғы 23 желтоқсандағы № 308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2016 жылғы 12 сәуірдегі № 9 шешімі. Қызылорда облысының Әділет департаментінде 2016 жылғы 19 сәуірде № 5475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 туралы" Қармақшы аудандық мәслихатының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5279 нөмірімен тіркелген, аудандық "Қармақшы таңы" газетінің 2016 жылғы 13 қаңтарда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8 866 589,8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1 066 246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37 334,8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7 756 009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8 999 150,5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4-тармақтың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13), 14)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"13) Қармақшы ауданы Жосалы кентіндегі Е.Көшербаев көшесін күрделі жөндеуге – 86 537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Қармақшы ауданы Жосалы кентіндегі 12 көшені орташа жөндеуге – 54 611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5-тармақтың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азаматтық хал актілерін тіркеу бөлімдерінің штат санын ұстауға – 3 797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мемлекеттік әкімшілік қызметшілер еңбекақысының деңгейін арттыруға – 90 413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жергілікті бюджеттердің шығыстарын өтеуді және өңірлердің экономикалық тұрақтылығын қамтамасыз етуге – 68 195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жаңа мазмұндағы 6-5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"6-5. Жергілікті мемлекеттік басқарудың құрылымына өзгерістер енгізілуіне байланысты 2016 жылға арналған аудандық бюджеттен облыстық бюджетке 918 мың теңгені қайтару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алғашқы ресми жарияланған күнінен бастап қолданысқа енгізіледі және 2016 жылдың 1 қаңтарынан бастап туындаған қатынастарға таралады.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22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__________ Н. Пірмантаев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 М. Наятұлы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"12"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"23"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№308 шешіміне 1-қосымша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979"/>
        <w:gridCol w:w="979"/>
        <w:gridCol w:w="7088"/>
        <w:gridCol w:w="2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8999150,5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Байқоңыр қаласындағы қазақ тілінде білім беру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-184765,7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"12"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"23"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№308 шешіміне 4- қосымша</w:t>
            </w:r>
          </w:p>
        </w:tc>
      </w:tr>
    </w:tbl>
    <w:bookmarkStart w:name="z25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бюджеттің бюджеттік инвестицияларды жүзеге асыруға бағытталған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741"/>
        <w:gridCol w:w="1741"/>
        <w:gridCol w:w="4825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"12"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 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"23"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№308 шешіміне 7- қосымша</w:t>
            </w:r>
          </w:p>
        </w:tc>
      </w:tr>
    </w:tbl>
    <w:bookmarkStart w:name="z27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2016 жылға арналған бюджеттік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289"/>
        <w:gridCol w:w="1290"/>
        <w:gridCol w:w="1290"/>
        <w:gridCol w:w="471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