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3ca" w14:textId="c474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Майлыбас ауылдық округі әкімінің 2016 жылғы 05 сәуірдегі № 03 шешімі. Қызылорда облысының Әдiлет департаментінде 2016 жылғы 04 мамырда № 5501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2015 жылғы 12 желтоқсандағы қорытындысына сәйкес Қазалы ауданы Майлыбас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Майлыбас ауылдық округі, Байқожа стансасындағы атауы жоқ көшеге "Жалғасбек Байділдаев"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"Майлыбас ауылдық округі әкімінің аппараты" мемлекеттік мекемесінің бас маманы Қ.Қартабаевқа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Мәмбетов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