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3365" w14:textId="1b23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Әйтеке би кенті әкімінің 2016 жылғы 19 ақпандағы № 49 шешімі. Қызылорда облысының Әділет департаментінде 2016 жылғы 17 наурызда № 5416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1993 жылғы 8 желтоқсандағы Қазақстан Республикасының Заңдарына, Қызылорда облыстық ономастика комиссиясының 2015 жылғы 12 желтоқсандағы № 4 қорытындысына сәйкес, Қазалы ауданы Әйтеке би кентінің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Қазалы ауданының Әйтеке би кентінің "Октябрь" тұйығы "Ағжап Өтемұратов" есімімен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кент әкімінің орынбасары К.Иманбаевқа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күнiнен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