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bedb" w14:textId="cc3b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2016 жылғы 26 желтоқсандағы № 72 шешімі. Қызылорда облысының Әділет департаментінде 2017 жылғы 11 қаңтарда № 5698 болып тіркелді. Күші жойылды - Қызылорда облысы Қазалы аудандық мәслихатының 2017 жылғы 23 ақпандағы № 89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Қазалы аудандық мәслихатының 23.02.2017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Қоса беріліп отырған әлеуметтік көмек көрсету, оның мөлшерлерін белгілеу және мұқтаж азаматтардың жекелеген санаттарының тізбесін айқындау қағидалары бекітілсін.</w:t>
      </w:r>
      <w:r>
        <w:br/>
      </w:r>
      <w:r>
        <w:rPr>
          <w:rFonts w:ascii="Times New Roman"/>
          <w:b w:val="false"/>
          <w:i w:val="false"/>
          <w:color w:val="000000"/>
          <w:sz w:val="28"/>
        </w:rPr>
        <w:t>
      </w:t>
      </w:r>
      <w:r>
        <w:rPr>
          <w:rFonts w:ascii="Times New Roman"/>
          <w:b w:val="false"/>
          <w:i w:val="false"/>
          <w:color w:val="000000"/>
          <w:sz w:val="28"/>
        </w:rPr>
        <w:t>2. Қазалы аудандық мәслихаттың келесі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 оның мөлшерлерін белгілеу және мұқтаж азаматтардың жекелеген санаттарының тізбесін айқындау қағидаларын бекіту туралы" Қазалы аудандық мәслихатының 2015 жылғы 24 желтоқсандағы сессиясының </w:t>
      </w:r>
      <w:r>
        <w:rPr>
          <w:rFonts w:ascii="Times New Roman"/>
          <w:b w:val="false"/>
          <w:i w:val="false"/>
          <w:color w:val="000000"/>
          <w:sz w:val="28"/>
        </w:rPr>
        <w:t>№ 371</w:t>
      </w:r>
      <w:r>
        <w:rPr>
          <w:rFonts w:ascii="Times New Roman"/>
          <w:b w:val="false"/>
          <w:i w:val="false"/>
          <w:color w:val="000000"/>
          <w:sz w:val="28"/>
        </w:rPr>
        <w:t xml:space="preserve"> шешімі (нормативтік құқықтық актілерді мемлекеттік Тіркеу тізілімінде 2016 жылғы 20 қаңтардағы №5311 болып тіркелген, "Қазалы" газетінің 2016 жылғы 20 ақпандағы №14 санында жарияланған); </w:t>
      </w:r>
      <w:r>
        <w:br/>
      </w:r>
      <w:r>
        <w:rPr>
          <w:rFonts w:ascii="Times New Roman"/>
          <w:b w:val="false"/>
          <w:i w:val="false"/>
          <w:color w:val="000000"/>
          <w:sz w:val="28"/>
        </w:rPr>
        <w:t>
      </w:t>
      </w:r>
      <w:r>
        <w:rPr>
          <w:rFonts w:ascii="Times New Roman"/>
          <w:b w:val="false"/>
          <w:i w:val="false"/>
          <w:color w:val="000000"/>
          <w:sz w:val="28"/>
        </w:rPr>
        <w:t xml:space="preserve">2) "Әлеуметтік көмек көрсету, оның мөлшерлерін белгілеу және мұқтаж азаматтардың жекелеген санаттарының тізбесін айқындау қағидаларын бекіту туралы" Қазалы аудандық мәслихатының 2015 жылғы 24 желтоқсандағы № 371 шешіміне өзгерістер енгізу туралы" Қазалы аудандық мәслихатының 2016 жылғы 26 шілдедегі </w:t>
      </w:r>
      <w:r>
        <w:rPr>
          <w:rFonts w:ascii="Times New Roman"/>
          <w:b w:val="false"/>
          <w:i w:val="false"/>
          <w:color w:val="000000"/>
          <w:sz w:val="28"/>
        </w:rPr>
        <w:t>№ 36</w:t>
      </w:r>
      <w:r>
        <w:rPr>
          <w:rFonts w:ascii="Times New Roman"/>
          <w:b w:val="false"/>
          <w:i w:val="false"/>
          <w:color w:val="000000"/>
          <w:sz w:val="28"/>
        </w:rPr>
        <w:t xml:space="preserve"> шешімі (нормативтік құқықтық актілерді мемлекеттік </w:t>
      </w:r>
      <w:r>
        <w:rPr>
          <w:rFonts w:ascii="Times New Roman"/>
          <w:b w:val="false"/>
          <w:i w:val="false"/>
          <w:color w:val="000000"/>
          <w:sz w:val="28"/>
        </w:rPr>
        <w:t>Тіркеу тізілімінде 2016 жылғы 15 тамызда №5577 болып тіркелді, "Қазалы" газетінің 2016 жылғы 23 тамыздағы № 67 санында жарияланған").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 сессиясының төрағасы:</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Ә.Сарабеков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облысының жұмыспен</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қамтуды үйлестіру және әлеуметтік</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басқармасы"</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 А.Алдажаров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"26" желтоқсан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72 шешiмiмен бекiтiлген</w:t>
            </w:r>
          </w:p>
        </w:tc>
      </w:tr>
    </w:tbl>
    <w:bookmarkStart w:name="z21"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w:t>
      </w:r>
    </w:p>
    <w:bookmarkEnd w:id="0"/>
    <w:bookmarkStart w:name="z22" w:id="1"/>
    <w:p>
      <w:pPr>
        <w:spacing w:after="0"/>
        <w:ind w:left="0"/>
        <w:jc w:val="left"/>
      </w:pPr>
      <w:r>
        <w:rPr>
          <w:rFonts w:ascii="Times New Roman"/>
          <w:b/>
          <w:i w:val="false"/>
          <w:color w:val="000000"/>
        </w:rPr>
        <w:t xml:space="preserve">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"Қазалы ауданының халықты жұмыспен қамту орталығы" коммуналдық мемлекеттік мекемесі (бұдан әрі -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5) жергілікті атқарушы орган (Қазалы ауданының әкімдігі) – Қазалы ауданының әкімі басқаратын, өз құзыреті шегінде Қазалы ауданының аумағында жергілікті мемлекеттік басқаруды және өзін-өзі басқаруды жүзеге асыратын алқалы атқарушы орган (бұдан әрі - ЖАО);</w:t>
      </w:r>
      <w:r>
        <w:br/>
      </w:r>
      <w:r>
        <w:rPr>
          <w:rFonts w:ascii="Times New Roman"/>
          <w:b w:val="false"/>
          <w:i w:val="false"/>
          <w:color w:val="000000"/>
          <w:sz w:val="28"/>
        </w:rPr>
        <w:t>
      </w:t>
      </w:r>
      <w:r>
        <w:rPr>
          <w:rFonts w:ascii="Times New Roman"/>
          <w:b w:val="false"/>
          <w:i w:val="false"/>
          <w:color w:val="000000"/>
          <w:sz w:val="28"/>
        </w:rPr>
        <w:t>6)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7)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w:t>
      </w:r>
      <w:r>
        <w:rPr>
          <w:rFonts w:ascii="Times New Roman"/>
          <w:b w:val="false"/>
          <w:i w:val="false"/>
          <w:color w:val="000000"/>
          <w:sz w:val="28"/>
        </w:rPr>
        <w:t xml:space="preserve">8)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w:t>
      </w:r>
      <w:r>
        <w:rPr>
          <w:rFonts w:ascii="Times New Roman"/>
          <w:b w:val="false"/>
          <w:i w:val="false"/>
          <w:color w:val="000000"/>
          <w:sz w:val="28"/>
        </w:rPr>
        <w:t>9)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10)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12) өтініш беруші (үміткер) – өз атынан немесе отбасының атынан уәкілетті органға немесе кент, ауылдық округтің әкіміне өтініш білдірген адам; </w:t>
      </w:r>
      <w:r>
        <w:br/>
      </w:r>
      <w:r>
        <w:rPr>
          <w:rFonts w:ascii="Times New Roman"/>
          <w:b w:val="false"/>
          <w:i w:val="false"/>
          <w:color w:val="000000"/>
          <w:sz w:val="28"/>
        </w:rPr>
        <w:t>
      </w:t>
      </w:r>
      <w:r>
        <w:rPr>
          <w:rFonts w:ascii="Times New Roman"/>
          <w:b w:val="false"/>
          <w:i w:val="false"/>
          <w:color w:val="000000"/>
          <w:sz w:val="28"/>
        </w:rPr>
        <w:t>13) уәкiлеттi орган – жергілікті бюджет есебінен қаржыландырылатын, әлеуметтік көмек көрсетуді, шартты ақшалай көмекті тағайындауды, отбасының белсенділігін арттырудың әлеуметтік келісімшартын әзірлеуді, жасасуды және сүйемелдеуді жүзеге асыратын “Қазалы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Қазалы аудандық бөлімшесі;</w:t>
      </w:r>
      <w:r>
        <w:br/>
      </w:r>
      <w:r>
        <w:rPr>
          <w:rFonts w:ascii="Times New Roman"/>
          <w:b w:val="false"/>
          <w:i w:val="false"/>
          <w:color w:val="000000"/>
          <w:sz w:val="28"/>
        </w:rPr>
        <w:t>
      </w:t>
      </w:r>
      <w:r>
        <w:rPr>
          <w:rFonts w:ascii="Times New Roman"/>
          <w:b w:val="false"/>
          <w:i w:val="false"/>
          <w:color w:val="000000"/>
          <w:sz w:val="28"/>
        </w:rPr>
        <w:t>15)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 </w:t>
      </w:r>
      <w:r>
        <w:br/>
      </w:r>
      <w:r>
        <w:rPr>
          <w:rFonts w:ascii="Times New Roman"/>
          <w:b w:val="false"/>
          <w:i w:val="false"/>
          <w:color w:val="000000"/>
          <w:sz w:val="28"/>
        </w:rPr>
        <w:t>
      </w:t>
      </w:r>
      <w:r>
        <w:rPr>
          <w:rFonts w:ascii="Times New Roman"/>
          <w:b w:val="false"/>
          <w:i w:val="false"/>
          <w:color w:val="000000"/>
          <w:sz w:val="28"/>
        </w:rPr>
        <w:t>17)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4.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 xml:space="preserve">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3)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 xml:space="preserve">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r>
        <w:br/>
      </w:r>
      <w:r>
        <w:rPr>
          <w:rFonts w:ascii="Times New Roman"/>
          <w:b w:val="false"/>
          <w:i w:val="false"/>
          <w:color w:val="000000"/>
          <w:sz w:val="28"/>
        </w:rPr>
        <w:t>
      </w:t>
      </w:r>
      <w:r>
        <w:rPr>
          <w:rFonts w:ascii="Times New Roman"/>
          <w:b w:val="false"/>
          <w:i w:val="false"/>
          <w:color w:val="000000"/>
          <w:sz w:val="28"/>
        </w:rPr>
        <w:t xml:space="preserve">жаттығу жиындарына шақырылып, ұрыс қимылдары жүрiп жатқан кезде Ауғанстанға жiберiлген әскери мiндеттiлерге; </w:t>
      </w:r>
      <w:r>
        <w:br/>
      </w:r>
      <w:r>
        <w:rPr>
          <w:rFonts w:ascii="Times New Roman"/>
          <w:b w:val="false"/>
          <w:i w:val="false"/>
          <w:color w:val="000000"/>
          <w:sz w:val="28"/>
        </w:rPr>
        <w:t>
      </w:t>
      </w:r>
      <w:r>
        <w:rPr>
          <w:rFonts w:ascii="Times New Roman"/>
          <w:b w:val="false"/>
          <w:i w:val="false"/>
          <w:color w:val="000000"/>
          <w:sz w:val="28"/>
        </w:rPr>
        <w:t xml:space="preserve">ұрыс қимылдары жүрiп жатқан осы елге жүк жеткiзу үшiн Ауғанстанға жiберiлген автомобиль батальондарының әскери қызметшiлеріне; </w:t>
      </w:r>
      <w:r>
        <w:br/>
      </w:r>
      <w:r>
        <w:rPr>
          <w:rFonts w:ascii="Times New Roman"/>
          <w:b w:val="false"/>
          <w:i w:val="false"/>
          <w:color w:val="000000"/>
          <w:sz w:val="28"/>
        </w:rPr>
        <w:t>
      </w:t>
      </w:r>
      <w:r>
        <w:rPr>
          <w:rFonts w:ascii="Times New Roman"/>
          <w:b w:val="false"/>
          <w:i w:val="false"/>
          <w:color w:val="000000"/>
          <w:sz w:val="28"/>
        </w:rPr>
        <w:t xml:space="preserve">бұрынғы КСР Одағының аумағынан Ауғанстанға жауынгерлiк тапсырмаларды орындау үшiн ұшулар жасаған ұшу құрамының әскери қызметшiлерiне; </w:t>
      </w:r>
      <w:r>
        <w:br/>
      </w:r>
      <w:r>
        <w:rPr>
          <w:rFonts w:ascii="Times New Roman"/>
          <w:b w:val="false"/>
          <w:i w:val="false"/>
          <w:color w:val="000000"/>
          <w:sz w:val="28"/>
        </w:rPr>
        <w:t>
      </w:t>
      </w:r>
      <w:r>
        <w:rPr>
          <w:rFonts w:ascii="Times New Roman"/>
          <w:b w:val="false"/>
          <w:i w:val="false"/>
          <w:color w:val="000000"/>
          <w:sz w:val="28"/>
        </w:rPr>
        <w:t>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4) 26 сәуір – Чернобыль АЭС-індегі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5) 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6. Әлеуметтік көмек алушылардың өзге де санаттары:</w:t>
      </w:r>
      <w:r>
        <w:br/>
      </w:r>
      <w:r>
        <w:rPr>
          <w:rFonts w:ascii="Times New Roman"/>
          <w:b w:val="false"/>
          <w:i w:val="false"/>
          <w:color w:val="000000"/>
          <w:sz w:val="28"/>
        </w:rPr>
        <w:t>
      </w:t>
      </w:r>
      <w:r>
        <w:rPr>
          <w:rFonts w:ascii="Times New Roman"/>
          <w:b w:val="false"/>
          <w:i w:val="false"/>
          <w:color w:val="000000"/>
          <w:sz w:val="28"/>
        </w:rPr>
        <w:t>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2) “Отан”, “Даңқ” ордендерімен наградталған, айырымның ең жоғары дәрежесі - “Халық Қаһарманы” атағына, республиканың құрметті атақтарына ие болған азаматтарға әлеуметтік жеңілдік ретінде ай сайын - 3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3) Мүгедектер қатарындағы кемтар балалардың ата-аналарының немесе өзге де заңды өкілдерінің кемтар балаларды жеке оқыту жоспары бойынша үйде оқытуға жұмсаған шығындарын өтеуге – 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Бұл ретте, уәкілетті орган оқытуға жұмсаған шығындарды өтеуді кемтар балалардың ата-аналарына немесе өзге де заңды өкілдеріне тиісті білім беру кезеңіне тоқсан сайын жүзеге асырады;</w:t>
      </w:r>
      <w:r>
        <w:br/>
      </w:r>
      <w:r>
        <w:rPr>
          <w:rFonts w:ascii="Times New Roman"/>
          <w:b w:val="false"/>
          <w:i w:val="false"/>
          <w:color w:val="000000"/>
          <w:sz w:val="28"/>
        </w:rPr>
        <w:t>
      </w:t>
      </w:r>
      <w:r>
        <w:rPr>
          <w:rFonts w:ascii="Times New Roman"/>
          <w:b w:val="false"/>
          <w:i w:val="false"/>
          <w:color w:val="000000"/>
          <w:sz w:val="28"/>
        </w:rPr>
        <w:t>Шығындарды өтеуді тоқтатуға әкеп соғатын жағдайлар туындағанда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мүгедек баланың тұрғылықты жерін ауыстыруы), төлемдер аталған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7. Өмірлік қиын жағдай туындаған кезде алушылар санатының тізбесі мен әлеуметтік көмектің шекті шамалары:</w:t>
      </w:r>
      <w:r>
        <w:br/>
      </w:r>
      <w:r>
        <w:rPr>
          <w:rFonts w:ascii="Times New Roman"/>
          <w:b w:val="false"/>
          <w:i w:val="false"/>
          <w:color w:val="000000"/>
          <w:sz w:val="28"/>
        </w:rPr>
        <w:t>
      </w:t>
      </w:r>
      <w:r>
        <w:rPr>
          <w:rFonts w:ascii="Times New Roman"/>
          <w:b w:val="false"/>
          <w:i w:val="false"/>
          <w:color w:val="000000"/>
          <w:sz w:val="28"/>
        </w:rPr>
        <w:t>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 xml:space="preserve">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 </w:t>
      </w:r>
      <w:r>
        <w:br/>
      </w:r>
      <w:r>
        <w:rPr>
          <w:rFonts w:ascii="Times New Roman"/>
          <w:b w:val="false"/>
          <w:i w:val="false"/>
          <w:color w:val="000000"/>
          <w:sz w:val="28"/>
        </w:rPr>
        <w:t>
      </w:t>
      </w:r>
      <w:r>
        <w:rPr>
          <w:rFonts w:ascii="Times New Roman"/>
          <w:b w:val="false"/>
          <w:i w:val="false"/>
          <w:color w:val="000000"/>
          <w:sz w:val="28"/>
        </w:rPr>
        <w:t>4)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5)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алушыларға оқу ақысын төлеуге әлеуметтік көмек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 xml:space="preserve">Әлеуметтік тұрғыдан халықтың осал тобы қатарынан білім алушыларға: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асыраушысынан айырылған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жан басына шаққандағы орташа табысы ең төменгі күнкөріс деңгейінен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отбасындағы балалар жатады.</w:t>
      </w:r>
      <w:r>
        <w:br/>
      </w:r>
      <w:r>
        <w:rPr>
          <w:rFonts w:ascii="Times New Roman"/>
          <w:b w:val="false"/>
          <w:i w:val="false"/>
          <w:color w:val="000000"/>
          <w:sz w:val="28"/>
        </w:rPr>
        <w:t>
      </w:t>
      </w:r>
      <w:r>
        <w:rPr>
          <w:rFonts w:ascii="Times New Roman"/>
          <w:b w:val="false"/>
          <w:i w:val="false"/>
          <w:color w:val="000000"/>
          <w:sz w:val="28"/>
        </w:rPr>
        <w:t>Білім алушыларға әлеуметтік көмек жергілікті бюджет қаражаты есебінен, жылына бір рет, оқу орнының білім беру қызметінің құны шегіндегі жыл сайынғы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Қызылорда облысы бойынша ең төмен күнкөріс деңгейінен бір еселік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3. Әлеуметтiк көмек көрсету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11. Өмiрлiк қиын жағдай туындаған кезде әлеуметтiк көмек алу үшiн өтiнiш берушi өзiнiң немесе отбасының атынан уәкiлеттi органға немесе қала, кент, ауылдық округтың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13. Өмiрлiк қиын жағдай туындаған кезде әлеуметтiк көмек көрсетуге өтiнiш келiп түскен кезде уәкiлеттi орган немесе қала,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14. Учаскелiк комиссия құжаттарды алған күннен бастап екi жұмыс күнi iшiнде өтiнiш берушiге тексеру жүргiзедi, оның нәтижелерi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қала, кент, ауылдық округ әкiмiне жiбередi. Қала,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17. Уәкiлеттi орган учаскелiк комиссиядан немесе қала,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көрсетiлген жағдайларда уәкiлеттi орган өтiнiш берушiден немесе қала,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p>
    <w:bookmarkStart w:name="z110" w:id="5"/>
    <w:p>
      <w:pPr>
        <w:spacing w:after="0"/>
        <w:ind w:left="0"/>
        <w:jc w:val="left"/>
      </w:pPr>
      <w:r>
        <w:rPr>
          <w:rFonts w:ascii="Times New Roman"/>
          <w:b/>
          <w:i w:val="false"/>
          <w:color w:val="000000"/>
        </w:rPr>
        <w:t xml:space="preserve"> 4. “Өрлеу” жобасы бойынша әлеуметтік келісімшарт негізінде көрсетілетін әлеуметтік көмек</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22. 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 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r>
        <w:br/>
      </w:r>
      <w:r>
        <w:rPr>
          <w:rFonts w:ascii="Times New Roman"/>
          <w:b w:val="false"/>
          <w:i w:val="false"/>
          <w:color w:val="000000"/>
          <w:sz w:val="28"/>
        </w:rPr>
        <w:t>
      </w:t>
      </w:r>
      <w:r>
        <w:rPr>
          <w:rFonts w:ascii="Times New Roman"/>
          <w:b w:val="false"/>
          <w:i w:val="false"/>
          <w:color w:val="000000"/>
          <w:sz w:val="28"/>
        </w:rPr>
        <w:t>23. Отбасының әрбір мүшесіне (адамға) арналған ШАК мөлшері отбасының (адамның) жан басына шаққандағы орташа табысы мен ең төмен күнкөріс деңгейінің 60 пайызы арасындағы айырма ретінде айқындалады. </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24.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25. Үміткер “Өрлеу” жобасына қатысу үшін жеке өзінің немесе отбасының атынан тұрғылықты жері бойынша уәкілетті органға немесе ол болмаған жағдайда қала, кент, ауылдық округ әкіміне өтініш береді.</w:t>
      </w:r>
      <w:r>
        <w:br/>
      </w:r>
      <w:r>
        <w:rPr>
          <w:rFonts w:ascii="Times New Roman"/>
          <w:b w:val="false"/>
          <w:i w:val="false"/>
          <w:color w:val="000000"/>
          <w:sz w:val="28"/>
        </w:rPr>
        <w:t>
      </w:t>
      </w:r>
      <w:r>
        <w:rPr>
          <w:rFonts w:ascii="Times New Roman"/>
          <w:b w:val="false"/>
          <w:i w:val="false"/>
          <w:color w:val="000000"/>
          <w:sz w:val="28"/>
        </w:rPr>
        <w:t>26. Уәкілетті орган немесе қала, кент,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немесе қала, кент, ауылдық округ әкімі не ассистент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w:t>
      </w:r>
      <w:r>
        <w:rPr>
          <w:rFonts w:ascii="Times New Roman"/>
          <w:b w:val="false"/>
          <w:i w:val="false"/>
          <w:color w:val="000000"/>
          <w:sz w:val="28"/>
        </w:rPr>
        <w:t>1) ШАК алу негіздемесі;</w:t>
      </w:r>
      <w:r>
        <w:br/>
      </w:r>
      <w:r>
        <w:rPr>
          <w:rFonts w:ascii="Times New Roman"/>
          <w:b w:val="false"/>
          <w:i w:val="false"/>
          <w:color w:val="000000"/>
          <w:sz w:val="28"/>
        </w:rPr>
        <w:t>
      </w:t>
      </w:r>
      <w:r>
        <w:rPr>
          <w:rFonts w:ascii="Times New Roman"/>
          <w:b w:val="false"/>
          <w:i w:val="false"/>
          <w:color w:val="000000"/>
          <w:sz w:val="28"/>
        </w:rPr>
        <w:t>2) жұмыспен қамтуға жәрдемдесудің мемлекеттік шараларына мұқтаждығы; </w:t>
      </w:r>
      <w:r>
        <w:br/>
      </w:r>
      <w:r>
        <w:rPr>
          <w:rFonts w:ascii="Times New Roman"/>
          <w:b w:val="false"/>
          <w:i w:val="false"/>
          <w:color w:val="000000"/>
          <w:sz w:val="28"/>
        </w:rPr>
        <w:t>
      </w:t>
      </w:r>
      <w:r>
        <w:rPr>
          <w:rFonts w:ascii="Times New Roman"/>
          <w:b w:val="false"/>
          <w:i w:val="false"/>
          <w:color w:val="000000"/>
          <w:sz w:val="28"/>
        </w:rPr>
        <w:t>3) жеке мұқтаждықтарын ескере отырып, отбасы мүшелеріне олардың әлеуметтік бейімделу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“Өрлеу” жобасына қатысуға арналған құжаттар нысанын бекіту туралы” Қазақстан Республикасы Денсаулық сақтау және әлеуметтік даму министрінің 2016 жылғы 17 мамырдағы № 385 бұйрығының (бұдан әрі - Бұйрық) (Қазақстан Республикасының Әділет министрлігінде 2016 жылы 6 маусымда 13773 нөмірімен тіркелген) </w:t>
      </w:r>
      <w:r>
        <w:rPr>
          <w:rFonts w:ascii="Times New Roman"/>
          <w:b w:val="false"/>
          <w:i w:val="false"/>
          <w:color w:val="000000"/>
          <w:sz w:val="28"/>
        </w:rPr>
        <w:t>1-қосымшасымен</w:t>
      </w:r>
      <w:r>
        <w:rPr>
          <w:rFonts w:ascii="Times New Roman"/>
          <w:b w:val="false"/>
          <w:i w:val="false"/>
          <w:color w:val="000000"/>
          <w:sz w:val="28"/>
        </w:rPr>
        <w:t xml:space="preserve"> бекітілген нысан бойынша әңгімелесу парағы ресімделеді.</w:t>
      </w:r>
      <w:r>
        <w:br/>
      </w:r>
      <w:r>
        <w:rPr>
          <w:rFonts w:ascii="Times New Roman"/>
          <w:b w:val="false"/>
          <w:i w:val="false"/>
          <w:color w:val="000000"/>
          <w:sz w:val="28"/>
        </w:rPr>
        <w:t>
      </w:t>
      </w:r>
      <w:r>
        <w:rPr>
          <w:rFonts w:ascii="Times New Roman"/>
          <w:b w:val="false"/>
          <w:i w:val="false"/>
          <w:color w:val="000000"/>
          <w:sz w:val="28"/>
        </w:rPr>
        <w:t xml:space="preserve">27. Әңгімелесу парағына қол қойған үміткер “Өрлеу” жобасына қатысуға өтінішпен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нысандар бойынша отбасылық және материалдық жағдайы туралы сауалнама толтырады,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2)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қала, кент,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xml:space="preserve">5)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жеке қосалқы шаруашылығының болуы туралы мәліметтер.</w:t>
      </w:r>
      <w:r>
        <w:br/>
      </w:r>
      <w:r>
        <w:rPr>
          <w:rFonts w:ascii="Times New Roman"/>
          <w:b w:val="false"/>
          <w:i w:val="false"/>
          <w:color w:val="000000"/>
          <w:sz w:val="28"/>
        </w:rPr>
        <w:t>
      </w:t>
      </w:r>
      <w:r>
        <w:rPr>
          <w:rFonts w:ascii="Times New Roman"/>
          <w:b w:val="false"/>
          <w:i w:val="false"/>
          <w:color w:val="000000"/>
          <w:sz w:val="28"/>
        </w:rPr>
        <w:t xml:space="preserve">28. Өтініш беруші өтініш білдірген кезде мемлекеттік атаулы әлеуметтік көмекті және (немесе) он сегіз жасқа дейiнгі балаларға тағайындалатын және төленетін ай сайынғы мемлекеттік жәрдемақыны алушы болып табылған, сондай-ақ оларда қамтылған ақпаратты мемлекеттік ақпараттық жүйелерден алу мүмкін болған жағдайда, осы Қағидалардың 27-тармағының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 ұсыну талап етілмейді. </w:t>
      </w:r>
      <w:r>
        <w:br/>
      </w:r>
      <w:r>
        <w:rPr>
          <w:rFonts w:ascii="Times New Roman"/>
          <w:b w:val="false"/>
          <w:i w:val="false"/>
          <w:color w:val="000000"/>
          <w:sz w:val="28"/>
        </w:rPr>
        <w:t>
      </w:t>
      </w:r>
      <w:r>
        <w:rPr>
          <w:rFonts w:ascii="Times New Roman"/>
          <w:b w:val="false"/>
          <w:i w:val="false"/>
          <w:color w:val="000000"/>
          <w:sz w:val="28"/>
        </w:rPr>
        <w:t>29. Уәкілетті орган немесе қала, кент,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xml:space="preserve">30.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нысандар бойынша зерттеп-қарау актісін және учаскелік комиссия қорытындысын жасайды және учаскелік комиссия қорытындысын уәкілетті органға немесе қала, кент, ауылдық округ әкіміне береді. </w:t>
      </w:r>
      <w:r>
        <w:br/>
      </w:r>
      <w:r>
        <w:rPr>
          <w:rFonts w:ascii="Times New Roman"/>
          <w:b w:val="false"/>
          <w:i w:val="false"/>
          <w:color w:val="000000"/>
          <w:sz w:val="28"/>
        </w:rPr>
        <w:t>
      </w:t>
      </w:r>
      <w:r>
        <w:rPr>
          <w:rFonts w:ascii="Times New Roman"/>
          <w:b w:val="false"/>
          <w:i w:val="false"/>
          <w:color w:val="000000"/>
          <w:sz w:val="28"/>
        </w:rPr>
        <w:t>31. Қала, кент,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 </w:t>
      </w:r>
      <w:r>
        <w:br/>
      </w:r>
      <w:r>
        <w:rPr>
          <w:rFonts w:ascii="Times New Roman"/>
          <w:b w:val="false"/>
          <w:i w:val="false"/>
          <w:color w:val="000000"/>
          <w:sz w:val="28"/>
        </w:rPr>
        <w:t>
      </w:t>
      </w:r>
      <w:r>
        <w:rPr>
          <w:rFonts w:ascii="Times New Roman"/>
          <w:b w:val="false"/>
          <w:i w:val="false"/>
          <w:color w:val="000000"/>
          <w:sz w:val="28"/>
        </w:rPr>
        <w:t>32. Уәкілетті орган:</w:t>
      </w:r>
      <w:r>
        <w:br/>
      </w:r>
      <w:r>
        <w:rPr>
          <w:rFonts w:ascii="Times New Roman"/>
          <w:b w:val="false"/>
          <w:i w:val="false"/>
          <w:color w:val="000000"/>
          <w:sz w:val="28"/>
        </w:rPr>
        <w:t>
      </w:t>
      </w:r>
      <w:r>
        <w:rPr>
          <w:rFonts w:ascii="Times New Roman"/>
          <w:b w:val="false"/>
          <w:i w:val="false"/>
          <w:color w:val="000000"/>
          <w:sz w:val="28"/>
        </w:rPr>
        <w:t>1) қала, кент,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нысандар бойынша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w:t>
      </w:r>
      <w:r>
        <w:rPr>
          <w:rFonts w:ascii="Times New Roman"/>
          <w:b w:val="false"/>
          <w:i w:val="false"/>
          <w:color w:val="000000"/>
          <w:sz w:val="28"/>
        </w:rPr>
        <w:t xml:space="preserve">4) отбасының белсенділігін арттырудың әлеуметтік келісімшартын жасасу күні ШАК тағайындау (ШАК тағайындаудан бас тарту) туралы шешім қабылдайды және өтініш берушіге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хабарлама жібереді; </w:t>
      </w:r>
      <w:r>
        <w:br/>
      </w:r>
      <w:r>
        <w:rPr>
          <w:rFonts w:ascii="Times New Roman"/>
          <w:b w:val="false"/>
          <w:i w:val="false"/>
          <w:color w:val="000000"/>
          <w:sz w:val="28"/>
        </w:rPr>
        <w:t>
      </w:t>
      </w:r>
      <w:r>
        <w:rPr>
          <w:rFonts w:ascii="Times New Roman"/>
          <w:b w:val="false"/>
          <w:i w:val="false"/>
          <w:color w:val="000000"/>
          <w:sz w:val="28"/>
        </w:rPr>
        <w:t xml:space="preserve">ШАК тағайындаудан бас тарту туралы шешім қабылданған жағдайда, өтініш берушіге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35. Жұмыспен қамтуға жәрдемдесудің мемлекеттік шараларына қатысу мынадай жағдайларда:</w:t>
      </w:r>
      <w:r>
        <w:br/>
      </w:r>
      <w:r>
        <w:rPr>
          <w:rFonts w:ascii="Times New Roman"/>
          <w:b w:val="false"/>
          <w:i w:val="false"/>
          <w:color w:val="000000"/>
          <w:sz w:val="28"/>
        </w:rPr>
        <w:t>
      </w:t>
      </w:r>
      <w:r>
        <w:rPr>
          <w:rFonts w:ascii="Times New Roman"/>
          <w:b w:val="false"/>
          <w:i w:val="false"/>
          <w:color w:val="000000"/>
          <w:sz w:val="28"/>
        </w:rPr>
        <w:t>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36. Уәкілетті орган ШАК тағайындау туралы шешімдердің негізінде алушыға ШАК төлеуді жүзеге асырады.</w:t>
      </w:r>
      <w:r>
        <w:br/>
      </w:r>
      <w:r>
        <w:rPr>
          <w:rFonts w:ascii="Times New Roman"/>
          <w:b w:val="false"/>
          <w:i w:val="false"/>
          <w:color w:val="000000"/>
          <w:sz w:val="28"/>
        </w:rPr>
        <w:t>
      </w:t>
      </w:r>
      <w:r>
        <w:rPr>
          <w:rFonts w:ascii="Times New Roman"/>
          <w:b w:val="false"/>
          <w:i w:val="false"/>
          <w:color w:val="000000"/>
          <w:sz w:val="28"/>
        </w:rPr>
        <w:t>37. Уәкiлеттi орган мынадай:</w:t>
      </w:r>
      <w:r>
        <w:br/>
      </w:r>
      <w:r>
        <w:rPr>
          <w:rFonts w:ascii="Times New Roman"/>
          <w:b w:val="false"/>
          <w:i w:val="false"/>
          <w:color w:val="000000"/>
          <w:sz w:val="28"/>
        </w:rPr>
        <w:t>
      </w:t>
      </w:r>
      <w:r>
        <w:rPr>
          <w:rFonts w:ascii="Times New Roman"/>
          <w:b w:val="false"/>
          <w:i w:val="false"/>
          <w:color w:val="000000"/>
          <w:sz w:val="28"/>
        </w:rPr>
        <w:t>1) “Өрлеу” жобасына қатысушы отбасының белсенділігін арттырудың әлеуметтік келісімшарты мен әлеуметтік келісімшарт бойынша міндеттемелерін орындамаған;</w:t>
      </w:r>
      <w:r>
        <w:br/>
      </w:r>
      <w:r>
        <w:rPr>
          <w:rFonts w:ascii="Times New Roman"/>
          <w:b w:val="false"/>
          <w:i w:val="false"/>
          <w:color w:val="000000"/>
          <w:sz w:val="28"/>
        </w:rPr>
        <w:t>
      </w:t>
      </w:r>
      <w:r>
        <w:rPr>
          <w:rFonts w:ascii="Times New Roman"/>
          <w:b w:val="false"/>
          <w:i w:val="false"/>
          <w:color w:val="000000"/>
          <w:sz w:val="28"/>
        </w:rPr>
        <w:t>2) анық емес мәліметтер беруіне байланысты отбасының белсенділігін арттырудың әлеуметтік келісімшарты бұзылған;</w:t>
      </w:r>
      <w:r>
        <w:br/>
      </w:r>
      <w:r>
        <w:rPr>
          <w:rFonts w:ascii="Times New Roman"/>
          <w:b w:val="false"/>
          <w:i w:val="false"/>
          <w:color w:val="000000"/>
          <w:sz w:val="28"/>
        </w:rPr>
        <w:t>
      </w:t>
      </w:r>
      <w:r>
        <w:rPr>
          <w:rFonts w:ascii="Times New Roman"/>
          <w:b w:val="false"/>
          <w:i w:val="false"/>
          <w:color w:val="000000"/>
          <w:sz w:val="28"/>
        </w:rPr>
        <w:t>3) алушының банк шоты бойынша үш айдан астам қозғалыс болмаған;</w:t>
      </w:r>
      <w:r>
        <w:br/>
      </w:r>
      <w:r>
        <w:rPr>
          <w:rFonts w:ascii="Times New Roman"/>
          <w:b w:val="false"/>
          <w:i w:val="false"/>
          <w:color w:val="000000"/>
          <w:sz w:val="28"/>
        </w:rPr>
        <w:t>
      </w:t>
      </w:r>
      <w:r>
        <w:rPr>
          <w:rFonts w:ascii="Times New Roman"/>
          <w:b w:val="false"/>
          <w:i w:val="false"/>
          <w:color w:val="000000"/>
          <w:sz w:val="28"/>
        </w:rPr>
        <w:t>4) ШАК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5) қайтыс болған немесе қайтыс болды деп жарияланған адамдар туралы мәліметтер, оның ішінде “Жеке тұлғалар” мемлекеттік дерекқорынан келіп түскен; </w:t>
      </w:r>
      <w:r>
        <w:br/>
      </w:r>
      <w:r>
        <w:rPr>
          <w:rFonts w:ascii="Times New Roman"/>
          <w:b w:val="false"/>
          <w:i w:val="false"/>
          <w:color w:val="000000"/>
          <w:sz w:val="28"/>
        </w:rPr>
        <w:t>
      </w:t>
      </w:r>
      <w:r>
        <w:rPr>
          <w:rFonts w:ascii="Times New Roman"/>
          <w:b w:val="false"/>
          <w:i w:val="false"/>
          <w:color w:val="000000"/>
          <w:sz w:val="28"/>
        </w:rPr>
        <w:t>6) жеке басын куәландыратын құжаттың қолданылу мерзімі өтіп кеткен;</w:t>
      </w:r>
      <w:r>
        <w:br/>
      </w:r>
      <w:r>
        <w:rPr>
          <w:rFonts w:ascii="Times New Roman"/>
          <w:b w:val="false"/>
          <w:i w:val="false"/>
          <w:color w:val="000000"/>
          <w:sz w:val="28"/>
        </w:rPr>
        <w:t>
      </w:t>
      </w:r>
      <w:r>
        <w:rPr>
          <w:rFonts w:ascii="Times New Roman"/>
          <w:b w:val="false"/>
          <w:i w:val="false"/>
          <w:color w:val="000000"/>
          <w:sz w:val="28"/>
        </w:rPr>
        <w:t>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 xml:space="preserve">8) қамқоршылықтан (қорғаншылықтан) босатылған және шеттетілген адамдар туралы мәліметтер түскен жағдайларда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ШАК төлемін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Бұл ретте, ШАК-ты заңсыз тағайындауға әкеп соқтырған анық емес мәліметтер ұсынылғаны анықталған жағдайда адамға (отбасына) ШАК тағайындалған кезеңге оны төлеу тоқтатылады. Уәкілетті орган заңнамада белгіленген тәртіппен артық төленген сомаларды қайтару жөнінде шаралар қолданады.</w:t>
      </w:r>
      <w:r>
        <w:br/>
      </w:r>
      <w:r>
        <w:rPr>
          <w:rFonts w:ascii="Times New Roman"/>
          <w:b w:val="false"/>
          <w:i w:val="false"/>
          <w:color w:val="000000"/>
          <w:sz w:val="28"/>
        </w:rPr>
        <w:t>
</w:t>
      </w:r>
    </w:p>
    <w:bookmarkStart w:name="z159" w:id="6"/>
    <w:p>
      <w:pPr>
        <w:spacing w:after="0"/>
        <w:ind w:left="0"/>
        <w:jc w:val="left"/>
      </w:pPr>
      <w:r>
        <w:rPr>
          <w:rFonts w:ascii="Times New Roman"/>
          <w:b/>
          <w:i w:val="false"/>
          <w:color w:val="000000"/>
        </w:rPr>
        <w:t xml:space="preserve"> 5. Әлеуметтiк көмек көрсетуден бас тарту, көрсетiлетiн әлеуметтiк көмектi тоқтату және қайтару үшiн негiздемелер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38.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39.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40.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70" w:id="7"/>
    <w:p>
      <w:pPr>
        <w:spacing w:after="0"/>
        <w:ind w:left="0"/>
        <w:jc w:val="left"/>
      </w:pPr>
      <w:r>
        <w:rPr>
          <w:rFonts w:ascii="Times New Roman"/>
          <w:b/>
          <w:i w:val="false"/>
          <w:color w:val="000000"/>
        </w:rPr>
        <w:t xml:space="preserve"> 6. Әлеуметтік көмекті төлеу және қаржыландыру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41.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r>
        <w:br/>
      </w:r>
      <w:r>
        <w:rPr>
          <w:rFonts w:ascii="Times New Roman"/>
          <w:b w:val="false"/>
          <w:i w:val="false"/>
          <w:color w:val="000000"/>
          <w:sz w:val="28"/>
        </w:rPr>
        <w:t>
      </w:t>
      </w:r>
      <w:r>
        <w:rPr>
          <w:rFonts w:ascii="Times New Roman"/>
          <w:b w:val="false"/>
          <w:i w:val="false"/>
          <w:color w:val="000000"/>
          <w:sz w:val="28"/>
        </w:rPr>
        <w:t xml:space="preserve">42.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w:t>
      </w:r>
      <w:r>
        <w:rPr>
          <w:rFonts w:ascii="Times New Roman"/>
          <w:b w:val="false"/>
          <w:i w:val="false"/>
          <w:color w:val="000000"/>
          <w:sz w:val="28"/>
        </w:rPr>
        <w:t>43.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74" w:id="8"/>
    <w:p>
      <w:pPr>
        <w:spacing w:after="0"/>
        <w:ind w:left="0"/>
        <w:jc w:val="left"/>
      </w:pPr>
      <w:r>
        <w:rPr>
          <w:rFonts w:ascii="Times New Roman"/>
          <w:b/>
          <w:i w:val="false"/>
          <w:color w:val="000000"/>
        </w:rPr>
        <w:t xml:space="preserve"> 7. Қорытынды ереже</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44. Әлеуметтiк көмек көрсету мониторингi мен есепке алуды уәкiлеттi орган "Е-собес" және "Әлеуметтік көмек" автоматтандырылған ақпараттық жүйесiнiң дерекқорларын пайдалана отырып жүргiзедi.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