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ae4a" w14:textId="877a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Қазалы аудандық мәслихатының 2015 жылғы 24 желтоқсандағы №364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2016 жылғы 12 желтоқсандағы № 67 шешімі. Қызылорда облысының Әділет департаментінде 2016 жылғы 13 желтоқсанда № 5666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аудандық бюджет туралы" Қазалы аудандық мәслихатының 2015 жылғы 24 желтоқсандағы LІ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5274 нөмірімен тіркелген, аудандық "Қазалы" газетінің 2016 жылғы 20 қаңтардағы №5, 2016 жылғы 23 қаңтардағы №6 сандарында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1, 2 және 3-қосымшаларға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11418642,6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1666726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12289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26424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9713203,6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11491207,9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267115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314969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47854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55802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55802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-395482,3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395482,3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3), 11) тармақшалары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Қазақстан Республикасында мүгедектердің құқықтарын қамтамасыз ету және өмір сүру сапасын жақсарту жөніндегі 2012-2018 жылдарға арналған іс-жоспарын іске асыруға 3358,7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"11) көлік инфрақұрылымын дамытуға 255911,4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3), 4), 5) тармақшалары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Әйтеке би кенті көлемі 180 гектар жер учаскесінде салынатын тұрғын үйлерді инфрақұрылыммен қамтамасыз ету жобасының жоба-сметалық құжатын әзірлеуге және мемлекеттік сараптамадан өткізуге 16310,2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Қазалы қаласынан көлемі 180 гектар жер учаскесінде салынатын тұрғын үйлерді инфрақұрылыммен қамтамасыз ету жобасының жоба-сметалық құжатын әзірлеуге және мемлекеттік сараптамадан өткізуге 17532,8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мал тоғыту ваннасының құрылысына 22771,7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 және ресми жариялауға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Сарабеков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ІХ сессиясының №67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 сессиясының №364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441"/>
        <w:gridCol w:w="618"/>
        <w:gridCol w:w="587"/>
        <w:gridCol w:w="542"/>
        <w:gridCol w:w="5"/>
        <w:gridCol w:w="169"/>
        <w:gridCol w:w="73"/>
        <w:gridCol w:w="5293"/>
        <w:gridCol w:w="2573"/>
        <w:gridCol w:w="233"/>
        <w:gridCol w:w="114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11418642,6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9713203,6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9713203,6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9713203,6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11491207,9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7302042,9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-395482,3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ІХ сессиясының № 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LІ сессиясының №364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9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ауылдық округ әкімінің аппараттары бюджеттік бағдарлама әкімшілері бойынша 2016 жылға арналған жеке жоспарларының қаржылар көлемі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/мың теңге/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188"/>
        <w:gridCol w:w="854"/>
        <w:gridCol w:w="721"/>
        <w:gridCol w:w="854"/>
        <w:gridCol w:w="854"/>
        <w:gridCol w:w="721"/>
        <w:gridCol w:w="721"/>
        <w:gridCol w:w="1055"/>
        <w:gridCol w:w="721"/>
        <w:gridCol w:w="587"/>
        <w:gridCol w:w="721"/>
        <w:gridCol w:w="721"/>
        <w:gridCol w:w="721"/>
        <w:gridCol w:w="721"/>
        <w:gridCol w:w="721"/>
        <w:gridCol w:w="854"/>
        <w:gridCol w:w="721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бюджеттік бағдарламалар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халықты жұмыспен қамтуды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қалаларды және ауылдық елді мекендерді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қаласы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"Майлыбас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"Қызылқұм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"Бозкөл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"Аранды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"Майдакөл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"Арықбалық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"Көларық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"Мұратбаев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"Құмжиек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"Қарашенгел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"Басықара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"Өркендеу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"Тасарық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"Ақжона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"Шәкен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"Сарбұлақ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2527711,2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