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3f81" w14:textId="5373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Қазалы аудандық мәслихатының 2015 жылғы 24 желтоқсандағы № 371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2016 жылғы 26 шілдедегі № 36 шешімі. Қызылорда облысының Әділет департаментінде 2016 жылғы 15 тамызда № 5577 болып тіркелді. Күші жойылды - Қызылорда облысы Қазалы аудандық мәслихатының 2016 жылғы 26 желтоқсандағы № 72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аудандық мәслихатының 26.12.2016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Қазалы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көрсету, оның мөлшерлерін белгілеу және мұқтаж азаматтардың жекелеген санаттарының тізбесін айқындау қағидасын бекіту туралы" Қазалы аудандық мәслихатының 2015 жылғы 24 желтоқсандағы LІ сессиясының </w:t>
      </w:r>
      <w:r>
        <w:rPr>
          <w:rFonts w:ascii="Times New Roman"/>
          <w:b w:val="false"/>
          <w:i w:val="false"/>
          <w:color w:val="000000"/>
          <w:sz w:val="28"/>
        </w:rPr>
        <w:t>№ 371</w:t>
      </w:r>
      <w:r>
        <w:rPr>
          <w:rFonts w:ascii="Times New Roman"/>
          <w:b w:val="false"/>
          <w:i w:val="false"/>
          <w:color w:val="000000"/>
          <w:sz w:val="28"/>
        </w:rPr>
        <w:t xml:space="preserve"> шешіміне (нормативтік құқықтық актілерді мемлекеттік тіркеу Тізілімінде 5311 нөмірімен тіркелген, аудандық "Қазалы" газетінде 2016 жылғы 20 ақпандағы №14 санында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Қағидаларында: </w:t>
      </w:r>
      <w:r>
        <w:br/>
      </w:r>
      <w:r>
        <w:rPr>
          <w:rFonts w:ascii="Times New Roman"/>
          <w:b w:val="false"/>
          <w:i w:val="false"/>
          <w:color w:val="000000"/>
          <w:sz w:val="28"/>
        </w:rPr>
        <w:t>
      </w:t>
      </w:r>
      <w:r>
        <w:rPr>
          <w:rFonts w:ascii="Times New Roman"/>
          <w:b w:val="false"/>
          <w:i w:val="false"/>
          <w:color w:val="000000"/>
          <w:sz w:val="28"/>
        </w:rPr>
        <w:t xml:space="preserve">3-тармақтың </w:t>
      </w:r>
      <w:r>
        <w:rPr>
          <w:rFonts w:ascii="Times New Roman"/>
          <w:b w:val="false"/>
          <w:i w:val="false"/>
          <w:color w:val="000000"/>
          <w:sz w:val="28"/>
        </w:rPr>
        <w:t>10)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"10) уәкілетті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 Қазалы аудандық бөлімшесі;";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"18.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алатын студенттерге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4"/>
        <w:gridCol w:w="4186"/>
      </w:tblGrid>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тыс V сессиясының төрағасы</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Бекбаулов</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Назымбеков</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"Қызылорда облысының жұмыспен </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қамтуды үйлестіру және әлеуметтік </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бағдарламалар басқармасы" </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М.Делмұханов_____________</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"26" шілде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