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84b3" w14:textId="4528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 туралы" Қазалы аудандық мәслихатының 2015 жылғы 24 желтоқсандағы № 364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2016 жылғы 26 шілдедегі № 35 шешімі. Қызылорда облысының Әділет департаментінде 2016 жылғы 01 тамызда № 5568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"2016-2018 жылдарға арналған аудандық бюджет туралы" Қазалы аудандық мәслихатының 2015 жылғы 24 желтоқсандағы LІ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5274 нөмірімен тіркелген, аудандық "Қазалы" газетінің 2016 жылғы 20 қаңтардағы № 5, 23 қаңтардағы №6 сандарында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11409475,2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1735864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22848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26714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9624049,2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11482040,5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267115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314969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47854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55802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55802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-395482,3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395482,3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"2. 2016 жылға аудандық бюджеттен облыстық бюджетке кірістерді бөлу нормативі 2016 жылдың 1 шілдесінен бастап төмендегідей көлемінде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жеке табыс салығы облыстық бюджетке – 28 пайыз, аудандық бюджетке –72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әлеуметтік салық облыстық бюджетке – 30 пайыз, аудандық бюджетке – 70 пайыз.";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3-тармақтың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жергілікті бюджеттен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1910462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асыруға 3702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мазмұңдағы 3), 4), 5) тармақшаларымен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Әйтеке би кентінен көлемі 180 гектар жер учаскесінде салынатын тұрғын үйлерді инфрақұрылыммен қамтамасыз ету жобасының жоба-сметалық құжатын әзірлеуге және мемлекеттік сараптамадан өткізуге 23282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Қазалы қаласынан көлемі 180 гектар жер учаскесінде салынатын тұрғын үйлерді инфрақұрылыммен қамтамасыз ету жобасының жоба-сметалық құжатын әзірлеуге және мемлекеттік сараптамадан өткізуге 25968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мал тоғыту ваннасының құрылысына 24610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 және ресми жариялауға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Бекбаулов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сессиясының № 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 сессиясының № 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34"/>
        <w:gridCol w:w="688"/>
        <w:gridCol w:w="653"/>
        <w:gridCol w:w="604"/>
        <w:gridCol w:w="6"/>
        <w:gridCol w:w="188"/>
        <w:gridCol w:w="82"/>
        <w:gridCol w:w="5890"/>
        <w:gridCol w:w="286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11409475,2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өткізуден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өткізуден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9624049,2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9624049,2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9624049,2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11482040,5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-395482,3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сессиясының № 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LІ сессиясының № 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9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кент, ауылдық округ әкімінің аппараттары бюджеттік бағдарлама әкімшілері бойынша 2016 жылға арналған жеке жоспарларының қаржылар көлемі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1188"/>
        <w:gridCol w:w="854"/>
        <w:gridCol w:w="454"/>
        <w:gridCol w:w="721"/>
        <w:gridCol w:w="854"/>
        <w:gridCol w:w="854"/>
        <w:gridCol w:w="721"/>
        <w:gridCol w:w="721"/>
        <w:gridCol w:w="1055"/>
        <w:gridCol w:w="721"/>
        <w:gridCol w:w="587"/>
        <w:gridCol w:w="721"/>
        <w:gridCol w:w="721"/>
        <w:gridCol w:w="721"/>
        <w:gridCol w:w="721"/>
        <w:gridCol w:w="721"/>
        <w:gridCol w:w="721"/>
        <w:gridCol w:w="721"/>
      </w:tblGrid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бюджеттік бағдарламалар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халықты жұмыспен қамтуды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қалаларды және ауылдық елді мекендерді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"Әйтеке би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 қаласы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"Майлыбас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"Қызылқұм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"Бозкөл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"Аранды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"Алға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"Майдакөл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"Арықбалық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"Көларық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"Мұратбаев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"Құмжиек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"Қарашенгел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"Басықара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"Өркендеу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"Тасарық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"Ақжона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"Шәкен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"Сарбұлақ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2414600,2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