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b110" w14:textId="dceb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2016 жылғы 18 сәуірдегі № 85 қаулысы. Қызылорда облысының Әділет департаментінде 2016 жылғы 29 сәуірде № 5496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Қазалы ауданы бойынша 2016 жылға мектепке дейінгі тәрбие және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Қазалы ауданы әкімі аппаратының басшысы А.Қаржаубаевқа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 және 2016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 жаңа редакцияда - Қызылорда облысы Қазалы ауданы әкімдігінің 20.12.2016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 18 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 1-қосымша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дейiнгi тәрбие мен оқытуға мемлекеттiк бiлiм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998"/>
        <w:gridCol w:w="9746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бiлiм беру тапсырысы есебiнен мектепке дейiнгi ұйымдарға орналастырылатын балалар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 18 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 2-қосымша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жан басына шаққандағы қаржыландыру мөлшерi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0"/>
        <w:gridCol w:w="5707"/>
        <w:gridCol w:w="5032"/>
      </w:tblGrid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тәрбиеленушiге бiр айда жұмсалатын шығын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Балабақшалар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26978,6 теңгеден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19 236 теңгеден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 18 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 3-қосымша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ата-ананың ақы төлеу мөлшерi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321"/>
        <w:gridCol w:w="7257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мектепке дейiнгi ұйымдардағы ата-ана төлем ақысының бiр айдағы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бiлiм беру тапсырысы бойынша қызмет алатын жеке меншiк мектепке дейiнгi ұйымдардағы ата-ана төлем ақысының бiр айдағы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еселенген айлық есептік көрсеткіштен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еселенген айлық есептік көрсеткіштен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