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b2bb" w14:textId="476b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аудандық бюджет туралы" Қазалы аудандық мәслихатының 2015 жылғы 24 желтоқсандағы № 364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2016 жылғы 19 сәуірдегі № 12 шешімі. Қызылорда облысының Әділет департаментінде 2016 жылғы 27 сәуірде № 5486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кодексі"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аудандық бюджет туралы" Қазалы аудандық мәслихатының 2015 жылғы 24 желтоқсандағы LІ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5274 нөмірімен тіркелген, аудандық "Қазалы" газетінің 2016 жылғы 20 қаңтардағы №5, 23 қаңтардағы №6 сандарында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2016-2018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11123863,2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1620216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22848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26714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9454085,2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11196428,5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2601531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2649385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47854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55802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55802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-2729898,3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2729898,3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1), 3) тармақшалары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азаматтық хал актілерін тіркеу бөлімдерінің штат санын ұстауға 2635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мемлекеттік әкімшілік қызметшілер еңбекақысының деңгейін арттыруға 115007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10), 11) тармақшалары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"10) абаттандыруға 309999,2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"11) көлік инфрақұрылымын дамытуға 307399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 және ресми жариялауға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II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аудандық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19 сәуірдегі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 сессиясының №12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аудандық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24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LI сессиясының №364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4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34"/>
        <w:gridCol w:w="688"/>
        <w:gridCol w:w="653"/>
        <w:gridCol w:w="604"/>
        <w:gridCol w:w="6"/>
        <w:gridCol w:w="188"/>
        <w:gridCol w:w="82"/>
        <w:gridCol w:w="5890"/>
        <w:gridCol w:w="286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11123863,2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өткізуден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өткізуден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9454085,2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9454085,2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9454085,2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11196428,5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реконструкциялауға және салуға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-2729898,3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2729898,3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аудандық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19 сәуірдегі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 сессиясының №12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аудандық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24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LІ сессиясының №364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6-қосымша</w:t>
            </w:r>
          </w:p>
        </w:tc>
      </w:tr>
    </w:tbl>
    <w:bookmarkStart w:name="z30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кент, ауылдық округ әкімінің аппараттары бюджеттік бағдарлама әкімшілері бойынша 2016 жылға арналған жеке жоспарларының қаржылар көлемі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/мың теңге/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1188"/>
        <w:gridCol w:w="854"/>
        <w:gridCol w:w="454"/>
        <w:gridCol w:w="721"/>
        <w:gridCol w:w="854"/>
        <w:gridCol w:w="854"/>
        <w:gridCol w:w="721"/>
        <w:gridCol w:w="721"/>
        <w:gridCol w:w="1055"/>
        <w:gridCol w:w="721"/>
        <w:gridCol w:w="587"/>
        <w:gridCol w:w="721"/>
        <w:gridCol w:w="721"/>
        <w:gridCol w:w="721"/>
        <w:gridCol w:w="721"/>
        <w:gridCol w:w="721"/>
        <w:gridCol w:w="721"/>
      </w:tblGrid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бюджеттік бағдарламалар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халықты жұмыспен қамтуды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қалаларды және ауылдық елді мекендерді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"Өңірлерді дамыту" Бағдарламасы шеңберінде өңірлерді экономикалық дамытуға жәрдемдесу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"Әйтеке би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"Қазалы қаласы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"Майлыбас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"Қызылқұм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"Бозкөл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"Аранды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"Алға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"Майдакөл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"Арықбалық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"Көларық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"Мұратбаев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"Құмжиек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"Қарашенгел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"Басықара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"Өркендеу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"Тасарық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"Ақжона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"Шәкен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"Сарбұлақ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2320934,2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