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c10c" w14:textId="d1dc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Қазалы аудандық мәслихатының 2015 жылғы 24 желтоқсандағы № 364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19 ақпандағы № 385 шешiмi. Қызылорда облысының Әдiлет департаментiнде 2016 жылғы 24 ақпанда № 5369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Қазалы аудандық мәслихатының 2015 жылғы 24 желтоқсандағы LІ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5274 номерімен тіркелген, аудандық "Қазалы" газетінің 2016 жылғы 20 қаңтардағы №5, 23 қаңтардағы №6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10588487,2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1620216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22848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8918709,2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10672354,5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267115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-395482,3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395482,3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Қазалы ауданының жұмыспен қамту және әлеуметтік бағдарламалар және азаматтық хал актілерін тіркеу бөлімінің штат санын ұстауға 2928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абаттандыруға 130658,2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көлік инфрақұрылымын дамытуға 20000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 сессиясының 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29"/>
        <w:gridCol w:w="4"/>
        <w:gridCol w:w="1034"/>
        <w:gridCol w:w="86"/>
        <w:gridCol w:w="86"/>
        <w:gridCol w:w="6318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"19" ақпандағы кезектен тыс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LIV сессиясының №385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"24"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LІ сессиясының 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экономикалық дамытуға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"Майдакөл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