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958" w14:textId="6a75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21 желтоқсандағы № 55 шешімі. Қызылорда облысының Әділет департаментінде 2016 жылғы 30 желтоқсанда № 5685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13 102 240,1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- 1 781 194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- 63 128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11 244 529,1 мың теңге, оның ішінде субвенция көлемі 8 602 310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13 153 202,2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жасалатын операциялар бойынша сальдо- 33 300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- 85537,1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85 537,1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Арал аудандық мәслихатының 13.12.2017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резерві 39 121 мың теңге көлемінде бекітілсін.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Аудандағы қала, кент, ауылдық округтердің бюджеттік бағдарламалары бойынша 2017-2019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2017 жылға арналған аудандық бюджеттен жергілікті өзін-өзі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2017 жылдың 1 қаңтарынан бастап қолданысқа енгізіледі және ресми жариялауға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бірінші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Қызылорда облысы Арал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 және ресми жариялауға жатады).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13 102 240,1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1 781 194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1 171 219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1 059 653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11 244 529,1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11 244 529,1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13 153 202,2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926 032,4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510 496,4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7 908 359,3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6 343 657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657 972,6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18 470,8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19 076,8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29 622,7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384 254,9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18 699,5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755 590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-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270 797,8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1 424 023,6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128 566,4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67 974,3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28 696,3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216 241,9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- 85 537,1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85 537,1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2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11 121 197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2 006 181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1 293 109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1 187 765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9 054 373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9 054 373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11 121 197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8 409 906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6 688 206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6 552 165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7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11 263 871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2 114 399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1 359 183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1 249 748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11 263 871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8 491 126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6 776 891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6 639 904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Қызылорда облысы Арал аудандық мәслихатының 13.12.2017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8"/>
        <w:gridCol w:w="2494"/>
        <w:gridCol w:w="2208"/>
        <w:gridCol w:w="1692"/>
        <w:gridCol w:w="1864"/>
        <w:gridCol w:w="1711"/>
        <w:gridCol w:w="157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Қа­лад­а­ғы аудан, аудан­дық ма­ңы­зы бар қа­ла, кент, ауыл, ауыл­дық округ әкі­мі­нің қыз­ме­тін қам­та­ма­сыз ету жө­нін­де­гі қыз­мет­тер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жағ­дай­лар­да сыр­қа­ты ауыр адам­дар­ды дә­рі­гер­лік кө­мек көр­се­те­тін ең жа­қын ден­са­улық сақ­тау ұй­ы­мы­на жет­кі­зу­ді ұй­ым­да­сты­ру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Мұқ­таж аза­мат­тар­ға үй­де әле­умет­тік кө­мек көр­се­ту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Мек­теп­ке дей­ін­гі тәр­бие мен оқы­ту ұй­ым­да­ры­ның қыз­ме­тін қам­та­ма­сыз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Жер­гі­лік­ті дең­гей­де мә­де­ни-де­ма­лыс жұ­мыста­рын қол­дау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Ел­ді ме­кен­дер­дің кө­ше­ле­рін жа­рық­тан­ды­ру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85 971,4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350 451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Жинағы: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510 496,4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623 744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657"/>
        <w:gridCol w:w="1657"/>
        <w:gridCol w:w="1599"/>
        <w:gridCol w:w="2702"/>
        <w:gridCol w:w="2006"/>
        <w:gridCol w:w="1022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Ел­ді ме­кен­дер­дің са­ни­та­ри­я­сын қам­та­ма­сыз ету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Ел­ді ме­кен­дер­ді абат­тан­ды­ру мен кө­гал­дан­ды­ру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Ел­ді ме­кен­дер­ді су­мен жаб­дық­та­уды ұй­ым­да­сты­ру 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Мем­ле­кет­тік ор­ган­ның күр­де­лі шы­ғы­ста­ры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155 423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744 656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57 449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65 271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19 888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28 696,3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2018 жылға арналған шығындар көлемі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КБК-(452051000) Жергілікті өзін-өзі басқару органдарына берілетін трансферттер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798 645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145 194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58 794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48 061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69 315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30 273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39 197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86 172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45 219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25 386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27 847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496 721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59 098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614 824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230 027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113 886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1 890 327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7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2019 жылға арналған шығындар көлемі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Елді мекендердің санитариясын қамтамасыз ету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КБК-(123011000) Елді мекендерді абаттандыру мен көгалдандыру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КБК-(452051000) Жергілікті өзін-өзі басқару органдарына берілетін трансферттер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813 960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146 377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59 205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48 374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58 685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86 656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34 487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32 808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46 412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27 707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28 154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502 346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619 401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9 875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116 130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219 202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146 152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1 914 383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атқару процесінде секвестрлеуге жатпайтын аудандық бюджеттік бағдарламалар тізбесі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1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1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12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бірінші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7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жергілікті өзін-өзі басқару органдарына берілетін трансферттердің бөлінісі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3075"/>
        <w:gridCol w:w="6670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Қала, кент,ауылдық округтердің атауы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жергілікті өзін-өзі басқару органдарына берілетін трансферттер көлемі, мың теңге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 әкімі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103 683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Аманөткел а/о әкімінің аппараты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а/о әкімінің аппараты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Аралқұм а/о әкімінің аппараты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а/о әкімінің аппараты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Қосжар а/о әкімінің аппараты 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а/о әкімінің аппараты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