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39329" w14:textId="31393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 жылға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Арал ауданы әкімдігінің 2016 жылғы 29 ақпандағы № 41-қ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ауданы әкімдігінің 2016 жылғы 28 қарашадағы № 254-қ қаулысы. Қызылорда облысының Әділет департаментінде 2016 жылғы 06 желтоқсанда № 5661 болып тіркелді. 2017 жылдың 1 қаңтарына дейін қолданыста болды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"Білім туралы" Қазақстан Республикасының 2007 жылғы 27 шілдедегі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 Арал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"2016 жылға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Арал ауданы әкімдігінің 2016 жылғы 29 ақпандағы </w:t>
      </w:r>
      <w:r>
        <w:rPr>
          <w:rFonts w:ascii="Times New Roman"/>
          <w:b w:val="false"/>
          <w:i w:val="false"/>
          <w:color w:val="000000"/>
          <w:sz w:val="28"/>
        </w:rPr>
        <w:t>№ 41-қ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5406 болып тіркелген, 2016 жылғы 26 наурызда "Толқын" газетінде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Арал ауданы әкімінің орынбасары Ж. Әлішеваға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бастап қолданысқа енгізіледі және 2016 жылдың 1 қаңтарынан бастап пайда болған қатынастарға таралады.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ауданы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Өтешов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"28" қарашадағы № 254-қ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"29" ақпандағы № 41-қ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мектепке дейінгі тәрбие мен оқытуға мемлекеттік білім беру тапсырысы, жан басына шаққандағы қаржыландыру және ата-ананың ақы төлеу мөлшері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"/>
        <w:gridCol w:w="1612"/>
        <w:gridCol w:w="1554"/>
        <w:gridCol w:w="1879"/>
        <w:gridCol w:w="1879"/>
        <w:gridCol w:w="1879"/>
        <w:gridCol w:w="2913"/>
      </w:tblGrid>
      <w:tr>
        <w:trPr>
          <w:trHeight w:val="30" w:hRule="atLeast"/>
        </w:trPr>
        <w:tc>
          <w:tcPr>
            <w:tcW w:w="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 </w:t>
            </w:r>
          </w:p>
          <w:bookmarkEnd w:id="2"/>
        </w:tc>
        <w:tc>
          <w:tcPr>
            <w:tcW w:w="1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тәрбие және оқыту ұйымдарының әкімшілік-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 орналасуы</w:t>
            </w:r>
          </w:p>
        </w:tc>
        <w:tc>
          <w:tcPr>
            <w:tcW w:w="1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тәрбие және оқыту ұйымдарының тәрбиеленушілер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ұйымдарда қаржыландырудың жан басына шаққанда бір айдағы мөлшері 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Мектепке дейінгі білім беру ұйымдарындағы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ата-аналарының бір айдағы төлемақы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күндік шағын-орталықтар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ұйымдардағы ата-ана төлемақысының ай сайынғы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(Алты еселенген айлық есептік көрсеткіштен артық емес)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 бойынша қызмет алатын жекеменшік мектепке дейінгі ұйымдардағы ата-ана төлемақысының ай сайынғы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(Он еселенген айлық есептік көрсеткіштен артық емес)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ауданы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26295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19929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