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fd4f" w14:textId="e19f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Арал аудандық мәслихатының 2015 жылғы 24 желтоқсандағы №266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2016 жылғы 18 қарашадағы № 49 шешімі. Қызылорда облысының Әділет департаментінде 2016 жылғы 25 қарашада № 5650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 бюджеті туралы" Арал аудандық мәслихатының 2015 жылғы 24 желтоқсандағы кезекті қырық төртінші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5290 нөмірімен тіркелген, аудандық "Толқын" газетінің 2016 жылғы 20 қаңтардағы №5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10 375 937,3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1 998 130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13 360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17 205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8 347 242,3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10 425 548,9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11 425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- 61 036,6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61 036,6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"2016-2018 жылдарға арналған аудан бюджеті туралы" Арал аудандық мәслихатының 2015 жылғы 24 желтоқсандағы кезекті қырық төртінші сессиясының №266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қарашадағы №49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оныншы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желтоқсандағы №266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қырық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009"/>
        <w:gridCol w:w="1009"/>
        <w:gridCol w:w="6333"/>
        <w:gridCol w:w="32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10 375 937,3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1 073 695,8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989 321,8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8 347 242,3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8 347 242,3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8 347 242,3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10 425 548,9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7 415 953,1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6 158 112,1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5 949 587,1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Ведомоствалық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қарашадағы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оныншы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желтоқсандағы №266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қырық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Аудандағы қаланың, кенттердің, ауылдық округтердің бюджеттік бағдарламалары бойынша 2016 жылға арналған шығындар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6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коды-(123001000) 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коды-(123002000) 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коды-(123008000) 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коды-(123009000)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коды-(123022000) 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коды-(123027000) 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коды-(123041000)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