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b2ea" w14:textId="87eb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 бюджеті туралы" Арал аудандық мәслихатының 2015 жылғы 24 желтоқсандағы № 266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2016 жылғы 10 маусымдағы № 21 шешімі. Қызылорда облысының Әділет департаментінде 2016 жылғы 15 маусымда № 5537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 бюджеті туралы" Арал аудандық мәслихатының 2015 жылғы 24 желтоқсандағы кезекті қырық төртінші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5290 нөмірімен тіркелген, аудандық "Толқын" газетінің 2016 жылғы 20 қаңтардағы №5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10 019 872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2 006 684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7 010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7 991 178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10 069 483,6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11 425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19 089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7 664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жасалатын операциялар бойынша сальдо - 0;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- 61 036,6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61 036,6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"2016-2018 жылдарға арналған аудан бюджеті туралы" Арал аудандық мәслихатының 2015 жылғы 24 желтоқсандағы кезекті қырық төртінші сессиясының № 266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 және 2016 жылдың 1 қаңтарынан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төртінші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"10" маусымдағы №21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кезектен тыс төртінші сессиясының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"24" желтоқсандағы №266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кезекті қырық төртінші сессиясының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009"/>
        <w:gridCol w:w="1009"/>
        <w:gridCol w:w="6333"/>
        <w:gridCol w:w="32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10 019 872,0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2 006 684,0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515 117,0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1 055 790,8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969 021,8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7 991 178,0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7 991 178,0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7 991 178,0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10 069 483,6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854 736,4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133 725,4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486 416,0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6 997 929,0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5 761 862,0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225 190,0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16 023,0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204 889,8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Ведомоствалық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415 890,0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- 61 036,6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61 036,6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-2 106,3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"10" маусымдағы №21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төртінші сессиясының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"24" желтоқсандағы №266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қырық төртінші сессиясының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8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қаланың, кенттердің, ауылдық округтердің бюджеттік бағдарламалары бойынша 2016 жылға арналған шығындар көлемі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6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сыныптамасының коды-(123001000) Қаладағы аудан, аудандық маңызы бар қаланың,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коды-(123002000) 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коды-(123003000) 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коды-(123004000) 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коды-(123006000)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коды-(123008000) 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сыныптамасының коды-(123009000) 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сыныптамасының коды-(123011000) 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коды-(123014000) 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коды-(123022000) 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коды-(123026000) 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коды-(123040000)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коды-(123041000)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669 991,8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Құланды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1 680 501,8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