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4dde" w14:textId="c634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мүлікті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2016 жылғы 29 ақпандағы № 40-қ қаулысы. Қызылорда облысының Әділет департаментінде 2016 жылғы 01 сәуірде № 5437 болып тіркелді. 2017 жылдың 1 қаңтарына дейін қолданыста болды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қаулысына, "Жекешелендірудің 2016-2020 жылдарға арналған кейбір мәселелері туралы" Қазақстан Республикасы Үкіметінің 2015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коммуналдық мүлік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"Арал аудандық қаржы бөлімі"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Арал ауданы әкімінің орынбасары Р. Өтешовке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"Қызылорда облысының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 Т. Жақыпбаев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"29" ақпан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"29"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40-қ қаулысына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Жекешелендірілетін аудандық коммуналдық мүлік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7"/>
        <w:gridCol w:w="5988"/>
        <w:gridCol w:w="1345"/>
      </w:tblGrid>
      <w:tr>
        <w:trPr>
          <w:trHeight w:val="30" w:hRule="atLeast"/>
        </w:trPr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тұлғаның атауы</w:t>
            </w:r>
          </w:p>
          <w:bookmarkEnd w:id="2"/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 асыру мерзімі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Жекешелендіру түрі</w:t>
            </w:r>
          </w:p>
        </w:tc>
      </w:tr>
      <w:tr>
        <w:trPr>
          <w:trHeight w:val="30" w:hRule="atLeast"/>
        </w:trPr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қалалық шаруашылық жүргізу құқығындағы көпсалалы коммуналдық мемлекеттік кәсіпорны</w:t>
            </w:r>
          </w:p>
          <w:bookmarkEnd w:id="3"/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2016 жыл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