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60a0b" w14:textId="7b60a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арналған Арал ауданының аумағында тұратын нысаналы топтарға жататын адамдардың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ауданы әкімдігінің 2016 жылғы 27 қаңтардағы № 16-қ қаулысы. Қызылорда облысының Әділет департаментінде 2016 жылғы 11 ақпанда № 5346 болып тіркелді. Күші жойылды - Қызылорда облысы Арал ауданы әкімдігінің 2016 жылғы 25 сәуірдегі № 84-қ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Қызылорда облысы Арал ауданы әкімдігінің 25.04.2016 </w:t>
      </w:r>
      <w:r>
        <w:rPr>
          <w:rFonts w:ascii="Times New Roman"/>
          <w:b w:val="false"/>
          <w:i w:val="false"/>
          <w:color w:val="ff0000"/>
          <w:sz w:val="28"/>
        </w:rPr>
        <w:t>№ 84-қ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№ 148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№ 149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2016 жылға арналған Арал ауданының аумағында тұратын нысаналы топтарға жататын адамдардың қосымша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Арал ауданы әкімінің орынбасары Р. Өтешовке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"27"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16-қ қаулысына 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Арал ауданының аумағында тұратын нысаналы топтарға жататын адамдардың қосымша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Жасы елуден асқан жұмыссыз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Отбасында бірде-бір адам жұмыс істемейтін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Ұзақ уақыт жұмыс істемейтін адамдар (бір жылдан артық);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Техникалық және кәсіби білім беру оқу орындарының түлектері.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