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8879" w14:textId="9938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Тасбөгет кенті әкімінің 2016 жылғы 29 қарашадағы № 1440 шешімі. Қызылорда облысының Әділет департаментінде 2016 жылғы 29 желтоқсанда № 5683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Қызылорда облыстық ономастика комиссиясының 2016 жылғы 21 қыркүйектегі № 3 қорытындысы негізінде, Тасбөгет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қаласы, Тасбөгет кентіндегі атауы жоқ көшеге Ержігіт Бозғұловтың есімі берілсін.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Тасбөгет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