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0ee8" w14:textId="37a0e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қалалық бюджет туралы" Қызылорда қалалық мәслихатының 2015 жылғы 24 желтоқсандағы №51/2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2016 жылғы 14 желтоқсандағы № 51-9/3 шешімі. Қызылорда облысының Әділет департаментінде 2016 жылғы 15 желтоқсанда № 5668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қалалық бюджет туралы" Қызылорда қалалық мәслихатының 2015 жылғы 24 желтоқсандағы </w:t>
      </w:r>
      <w:r>
        <w:rPr>
          <w:rFonts w:ascii="Times New Roman"/>
          <w:b w:val="false"/>
          <w:i w:val="false"/>
          <w:color w:val="000000"/>
          <w:sz w:val="28"/>
        </w:rPr>
        <w:t>№ 51/2</w:t>
      </w:r>
      <w:r>
        <w:rPr>
          <w:rFonts w:ascii="Times New Roman"/>
          <w:b w:val="false"/>
          <w:i w:val="false"/>
          <w:color w:val="000000"/>
          <w:sz w:val="28"/>
        </w:rPr>
        <w:t xml:space="preserve"> шешіміне (нормативтік құқықтық актілерді мемлекеттік тіркеу тізілімінде №5288 тіркелген, 2016 жылдың 6 қаңтарында № 01-02 (1219-1220) "Ақмешіт ақшамы" газетінде, 2016 жылдың 6-12 қаңтарында №53 (1308) "Кызылорда-таймс"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44 984 068,5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салықтық түсімдер – 15 886 638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148 147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417 442,2 мың теңге;</w:t>
      </w:r>
      <w:r>
        <w:br/>
      </w:r>
      <w:r>
        <w:rPr>
          <w:rFonts w:ascii="Times New Roman"/>
          <w:b w:val="false"/>
          <w:i w:val="false"/>
          <w:color w:val="000000"/>
          <w:sz w:val="28"/>
        </w:rPr>
        <w:t>
      </w:t>
      </w:r>
      <w:r>
        <w:rPr>
          <w:rFonts w:ascii="Times New Roman"/>
          <w:b w:val="false"/>
          <w:i w:val="false"/>
          <w:color w:val="000000"/>
          <w:sz w:val="28"/>
        </w:rPr>
        <w:t>трансферттер түсімі- 28 531 841,3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2)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2) шығындар – 51 937 130,0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5)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5) бюджет тапшылығы (профициті) – -6 969 899,5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6)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(профицитті пайдалану) – 6 969 899,5 мың теңге;</w:t>
      </w:r>
      <w:r>
        <w:br/>
      </w:r>
      <w:r>
        <w:rPr>
          <w:rFonts w:ascii="Times New Roman"/>
          <w:b w:val="false"/>
          <w:i w:val="false"/>
          <w:color w:val="000000"/>
          <w:sz w:val="28"/>
        </w:rPr>
        <w:t>
      </w:t>
      </w:r>
      <w:r>
        <w:rPr>
          <w:rFonts w:ascii="Times New Roman"/>
          <w:b w:val="false"/>
          <w:i w:val="false"/>
          <w:color w:val="000000"/>
          <w:sz w:val="28"/>
        </w:rPr>
        <w:t>қарыздар түсімі – 7 524 353 мың теңге;</w:t>
      </w:r>
      <w:r>
        <w:br/>
      </w:r>
      <w:r>
        <w:rPr>
          <w:rFonts w:ascii="Times New Roman"/>
          <w:b w:val="false"/>
          <w:i w:val="false"/>
          <w:color w:val="000000"/>
          <w:sz w:val="28"/>
        </w:rPr>
        <w:t>
      </w:t>
      </w:r>
      <w:r>
        <w:rPr>
          <w:rFonts w:ascii="Times New Roman"/>
          <w:b w:val="false"/>
          <w:i w:val="false"/>
          <w:color w:val="000000"/>
          <w:sz w:val="28"/>
        </w:rPr>
        <w:t>қарыздарды өтеу – 1 077 850 мың теңге.</w:t>
      </w:r>
      <w:r>
        <w:br/>
      </w:r>
      <w:r>
        <w:rPr>
          <w:rFonts w:ascii="Times New Roman"/>
          <w:b w:val="false"/>
          <w:i w:val="false"/>
          <w:color w:val="000000"/>
          <w:sz w:val="28"/>
        </w:rPr>
        <w:t>
      </w:t>
      </w:r>
      <w:r>
        <w:rPr>
          <w:rFonts w:ascii="Times New Roman"/>
          <w:b w:val="false"/>
          <w:i w:val="false"/>
          <w:color w:val="000000"/>
          <w:sz w:val="28"/>
        </w:rPr>
        <w:t>бюджет қаражаттарының пайдаланылатын қалдықтары - 523 396,5 мың теңге;</w:t>
      </w:r>
      <w:r>
        <w:br/>
      </w:r>
      <w:r>
        <w:rPr>
          <w:rFonts w:ascii="Times New Roman"/>
          <w:b w:val="false"/>
          <w:i w:val="false"/>
          <w:color w:val="000000"/>
          <w:sz w:val="28"/>
        </w:rPr>
        <w:t>
      </w:t>
      </w:r>
      <w:r>
        <w:rPr>
          <w:rFonts w:ascii="Times New Roman"/>
          <w:b w:val="false"/>
          <w:i w:val="false"/>
          <w:color w:val="000000"/>
          <w:sz w:val="28"/>
        </w:rPr>
        <w:t>бюджет қаражатының қалдықтары - 523 396,5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қолданысқа енгізіледі және 2016 жылғы 1 қаңтардан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 мәслихатының</w:t>
            </w:r>
            <w:r>
              <w:br/>
            </w:r>
            <w:r>
              <w:rPr>
                <w:rFonts w:ascii="Times New Roman"/>
                <w:b w:val="false"/>
                <w:i/>
                <w:color w:val="000000"/>
                <w:sz w:val="20"/>
              </w:rPr>
              <w:t>кезекті ІХ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КӘРІМБАЕВ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БОХАНОВА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r>
              <w:br/>
            </w:r>
            <w:r>
              <w:rPr>
                <w:rFonts w:ascii="Times New Roman"/>
                <w:b w:val="false"/>
                <w:i w:val="false"/>
                <w:color w:val="000000"/>
                <w:sz w:val="20"/>
              </w:rPr>
              <w:t>2016 жылғы 14 желтоқсандағы</w:t>
            </w:r>
            <w:r>
              <w:br/>
            </w:r>
            <w:r>
              <w:rPr>
                <w:rFonts w:ascii="Times New Roman"/>
                <w:b w:val="false"/>
                <w:i w:val="false"/>
                <w:color w:val="000000"/>
                <w:sz w:val="20"/>
              </w:rPr>
              <w:t>№51-9/3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51/2 шешіміне 1 қосымша</w:t>
            </w:r>
          </w:p>
        </w:tc>
      </w:tr>
    </w:tbl>
    <w:bookmarkStart w:name="z28" w:id="0"/>
    <w:p>
      <w:pPr>
        <w:spacing w:after="0"/>
        <w:ind w:left="0"/>
        <w:jc w:val="left"/>
      </w:pPr>
      <w:r>
        <w:rPr>
          <w:rFonts w:ascii="Times New Roman"/>
          <w:b/>
          <w:i w:val="false"/>
          <w:color w:val="000000"/>
        </w:rPr>
        <w:t xml:space="preserve"> 2016 жылға арналған қалалық бюджет</w:t>
      </w:r>
    </w:p>
    <w:bookmarkEnd w:id="0"/>
    <w:tbl>
      <w:tblPr>
        <w:tblW w:w="0" w:type="auto"/>
        <w:tblCellSpacing w:w="0" w:type="auto"/>
        <w:tblBorders>
          <w:top w:val="none"/>
          <w:left w:val="none"/>
          <w:bottom w:val="none"/>
          <w:right w:val="none"/>
          <w:insideH w:val="none"/>
          <w:insideV w:val="none"/>
        </w:tblBorders>
      </w:tblPr>
      <w:tblGrid>
        <w:gridCol w:w="460"/>
        <w:gridCol w:w="460"/>
        <w:gridCol w:w="661"/>
        <w:gridCol w:w="661"/>
        <w:gridCol w:w="1061"/>
        <w:gridCol w:w="6831"/>
        <w:gridCol w:w="2166"/>
      </w:tblGrid>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66"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44 984 068,5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15 886 638,0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6 487 333,0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6 487 333,0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5 936 983,0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550 350,0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6 020 339,0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6 020 339,0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6 020 339,0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2 219 058,0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1 332 464,0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1 186 864,0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145 600,0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салығын қоспағанда,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680 617,0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196 574,0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484 043,0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421 141,0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сыра</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бензин (авиациялықты қоспағанда) және дизель отыны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учаскелерiн пайдаланғаны үшiн төлем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273 276,0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кәсiпкерлердi мемлекеттiк тiркегенi үшiн алынатын алым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(көрнекi) жарнаманы аудандық маңызы бар жалпыға ортақ пайдаланылатын автомобиль жолдарының бөлiнген белдеуiндегi, аудандық маңызы бар қаладағы, ауылдағы, кенттегі үй-жайлардан тыс ашық кеңістіктегі жарнаманы тұрақты орналастыру объектiлерiнде және ауданда тіркелген көлік құралдарында орналастырғаны үшiн төлемақыны қоспағанда, сыртқы (көрнекi)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738 767,0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738 767,0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738 767,0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148 147,0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29 567,0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ауданның (облыстық маңызы бар қаланың) коммуналдық меншiгiнiң мүлкiн жалға беруден түсетiн кiрiстерді қоспағанда, ауданның (облыстық маңызы бар қаланың) коммуналдық меншiгiнiң мүлкiн жалға беруден түсетiн кiрiстер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меншiгiндегi тұрғын үй қорынан үйлерді жалға беруден түсетiн кiрiстер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1 248,6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15 364,0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103 043,0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103 043,0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101 216,0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417 442,2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133 153,2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133 153,2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133 153,2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284 289,0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235 789,0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учаскелерiн сатудан түсетiн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235 789,0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28 531 841,3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28 531 841,3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28 531 841,3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13 601 537,0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14 930 304,3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166"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51 937 130,0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589 395,1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467 388,1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43 088,0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43 088,0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36 779,0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228 319,4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228 049,4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42 338,0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185 711,4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195 980,7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195 980,7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39 324,0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156 656,7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40 478,1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40 478,1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32 742,1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6 751,0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25 991,1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7 732,0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38 096,9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38 096,9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38 096,9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31 051,9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43 432,0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5 568,0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115 733,0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Қылмыстық-атқару жүйесі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 жазасын өтеген адамдарды әлеуметтік бейімдеу мен оңалтуды ұйымдастыру және жүзеге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105 418,0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24 919,0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24 919,0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13 736,0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11 183,0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17 997 818,8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5 789 783,7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743 409,0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423 566,0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73 962,0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349 604,0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319 843,0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275 034,0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5 044 374,7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959 988,0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241 290,0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718 698,0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4 084 386,7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3 933 095,0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151 291,7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11 707 373,6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12 198,0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12 198,0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11 693 175,6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11 340 737,6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3 426 553,0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7 914 184,6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210 748,0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51 651,0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159 097,0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білім беру объектілерін күтіп-ұстау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141 690,0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141 690,0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500 661,5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500 661,5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38 986,0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32 214,0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296 741,0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296 741,0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87 427,0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87 427,0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50 078,0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13 368,0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36 710,0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14 941,5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14 941,5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1 842 374,9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488 683,6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435 360,6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8 840,0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8 840,0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407 400,6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61 104,6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346 296,0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19 120,0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11 888,0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1 109 760,0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12 890,0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12 890,0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8 684,0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1 003 536,0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132 699,0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127 502,0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183 681,0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183 681,0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347 315,0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286 654,0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60 661,0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17 251,0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17 251,0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65 368,0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53 276,0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69 573,0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22 029,0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47 544,0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42 457,0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9 493,0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32 964,0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 республикалық бюджеттен берілетін трансферттер есебiнен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 жергілікті бюджет қаражаты есебінен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8 059,0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5 947,0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93 334,0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93 334,0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243 931,3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205 217,0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118 263,0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20 711,0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97 552,0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6 278,0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6 278,0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75 825,0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70 880,0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5 689,3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5 689,3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2 173,3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22 873 722,1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20 174 167,3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49951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49951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49 951,0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18 578 245,3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7 302 030,4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1 079 033,4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бюджеттің ішкі көздерінің қаражатынан берілетін кредиттер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6 222 997,0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11 276 214,9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41 359,0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1 629 212,9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9 605 643,0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1 540 576,0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68 828,0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57 889,0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Авариялық және ескiрген тұрғын үйлердi бұзу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1275904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қаражатынан кредит беру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1 275 904,0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квазимемлекеттік сектор субъектілерінің жарғылық капиталын ұлғайту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154 396,0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154 396,0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397823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373380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49 280,0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49 280,0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324 100,0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324 100,0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үздіксіз жылумен жабдықтауды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2 301 731,8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63 596,0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2 207 935,8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553 586,0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297 005,5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1 348 308,3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332 655,2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1 015 653,1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9 036,0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4 273,0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25 927,0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647 235,1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260 732,0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121 030,0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121 030,0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26 429,0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94 601,0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139702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139702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40 086,0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99 616,0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186 825,9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185 745,9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35 890,9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4 397,0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31 493,9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121 697,0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9 782,0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111 915,0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140287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94672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93028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28 630,0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64 398,0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59 390,2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18 368,0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17 540,0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41022,2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29668,2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25 662,2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11 354,0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11 354,0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172 279,4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95 463,4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39 398,6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22371,6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18 132,6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17 027,0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56 064,8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24 253,8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21 138,0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21 138,0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39 091,0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39 091,0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39 091,0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9 149,0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100 615,1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100 615,1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46 489,0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46 489,0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5 586,0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40 903,0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54126,1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30 604,0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13 122,1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13 122,1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3262878,9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3262878,9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43610,4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43 610,4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43 610,4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3219268,5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2385825,8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2 385 825,8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743 094,0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90 348,7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120 029,0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119209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19877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99332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99332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94 083,0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8999,1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8999,1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8999,1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8 999,1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4 198 596,5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4 198 596,5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4 198 596,5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110 714,2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4 019 307,0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8 669,5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14 904,8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16838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25 630,0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-6969899,5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6969899,5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7524353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7524353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7524353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7524353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7 524 353,0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1 077 850,0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523396,5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523396,5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523396,5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523 396,5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r>
              <w:br/>
            </w:r>
            <w:r>
              <w:rPr>
                <w:rFonts w:ascii="Times New Roman"/>
                <w:b w:val="false"/>
                <w:i w:val="false"/>
                <w:color w:val="000000"/>
                <w:sz w:val="20"/>
              </w:rPr>
              <w:t>2016 жылғы 14 желтоқсандағы</w:t>
            </w:r>
            <w:r>
              <w:br/>
            </w:r>
            <w:r>
              <w:rPr>
                <w:rFonts w:ascii="Times New Roman"/>
                <w:b w:val="false"/>
                <w:i w:val="false"/>
                <w:color w:val="000000"/>
                <w:sz w:val="20"/>
              </w:rPr>
              <w:t>№ 51-9/3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51/2 шешіміне 4 қосымша</w:t>
            </w:r>
          </w:p>
        </w:tc>
      </w:tr>
    </w:tbl>
    <w:bookmarkStart w:name="z595" w:id="1"/>
    <w:p>
      <w:pPr>
        <w:spacing w:after="0"/>
        <w:ind w:left="0"/>
        <w:jc w:val="left"/>
      </w:pPr>
      <w:r>
        <w:rPr>
          <w:rFonts w:ascii="Times New Roman"/>
          <w:b/>
          <w:i w:val="false"/>
          <w:color w:val="000000"/>
        </w:rPr>
        <w:t xml:space="preserve"> Кент, ауылдық округтердің бюджеттік бағдарламалары бойынша 2016 жылға арналған шығындар көлемі</w:t>
      </w:r>
    </w:p>
    <w:bookmarkEnd w:id="1"/>
    <w:tbl>
      <w:tblPr>
        <w:tblW w:w="0" w:type="auto"/>
        <w:tblCellSpacing w:w="0" w:type="auto"/>
        <w:tblBorders>
          <w:top w:val="none"/>
          <w:left w:val="none"/>
          <w:bottom w:val="none"/>
          <w:right w:val="none"/>
          <w:insideH w:val="none"/>
          <w:insideV w:val="none"/>
        </w:tblBorders>
      </w:tblPr>
      <w:tblGrid>
        <w:gridCol w:w="174"/>
        <w:gridCol w:w="174"/>
        <w:gridCol w:w="1019"/>
        <w:gridCol w:w="1019"/>
        <w:gridCol w:w="1019"/>
        <w:gridCol w:w="1019"/>
        <w:gridCol w:w="1019"/>
        <w:gridCol w:w="1019"/>
        <w:gridCol w:w="1019"/>
        <w:gridCol w:w="1019"/>
        <w:gridCol w:w="1019"/>
        <w:gridCol w:w="1019"/>
        <w:gridCol w:w="1019"/>
        <w:gridCol w:w="1420"/>
        <w:gridCol w:w="1420"/>
        <w:gridCol w:w="1019"/>
        <w:gridCol w:w="1019"/>
        <w:gridCol w:w="641"/>
      </w:tblGrid>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(123001)Қаладағы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(123002) 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(123003) Мұқтаж азаматтарға үйінде әлеуметтік көмек көрсету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(123004) Мектепке дейінгі тәрбие мен оқыту ұйымдарының қызметін қамтамасыз 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(123006) Жергілікті деңгейде мәдени-демалыс жұмыстарын қолдау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(123008) Елді мекендердің көшелерін жарықтандыру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(123009) Елдi мекендердiң санитариясын қамтамасыз 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(123011) Елді мекендерді абаттандыру мен көгалдандыру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(123026) Жергілікті деңгейде халықты жұмыспен қамтуды қамтамасыз 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(123027)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(123028000) 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(123040000)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(123041) 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(123045) 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жинағы</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Тасбөгет кенті әкімі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32 871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7 479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68 123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4 216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27 758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168 631,0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4 577,0</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351 559,0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Белкөл кенті әкімі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21 124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57 178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8 812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7 317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101 704,0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Ақжарма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19 531,0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8 955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39 320,0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20 637,7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103 512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15 613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6 174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65853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37604,1</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259 915,8</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Қызылжарма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26 157,0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194 753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15 075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254 376,0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Қарауылтөбе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17 314,0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34 816,0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Қызылөзек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19 540,0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12 344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45 324,0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Қосшыңырау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13 663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29 268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1 429,3</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80 589,3</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Талсуат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16 794,0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48 774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84 694,0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195 980,7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12 890,0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423 566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12 198,0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121 030,0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28 553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32 509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2 534,0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33 025,0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5 395,0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319 843,0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43 610,4</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1 252 298,1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Аббревиатуралардың таратылып жазылуы:</w:t>
      </w:r>
      <w:r>
        <w:br/>
      </w:r>
      <w:r>
        <w:rPr>
          <w:rFonts w:ascii="Times New Roman"/>
          <w:b w:val="false"/>
          <w:i w:val="false"/>
          <w:color w:val="000000"/>
          <w:sz w:val="28"/>
        </w:rPr>
        <w:t>
      </w:t>
      </w:r>
      <w:r>
        <w:rPr>
          <w:rFonts w:ascii="Times New Roman"/>
          <w:b w:val="false"/>
          <w:i w:val="false"/>
          <w:color w:val="000000"/>
          <w:sz w:val="28"/>
        </w:rPr>
        <w:t>БСК - бюджеттік сыныптаманың коды</w:t>
      </w:r>
      <w:r>
        <w:br/>
      </w:r>
      <w:r>
        <w:rPr>
          <w:rFonts w:ascii="Times New Roman"/>
          <w:b w:val="false"/>
          <w:i w:val="false"/>
          <w:color w:val="000000"/>
          <w:sz w:val="28"/>
        </w:rPr>
        <w:t>
      </w:t>
      </w:r>
      <w:r>
        <w:rPr>
          <w:rFonts w:ascii="Times New Roman"/>
          <w:b w:val="false"/>
          <w:i w:val="false"/>
          <w:color w:val="000000"/>
          <w:sz w:val="28"/>
        </w:rPr>
        <w:t>а/о - ауылдық округ</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