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1ea" w14:textId="8380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қаласында жолаушыларды және багажды тұрақты автомобильмен тасымалдау тарифін белгілеу туралы" Қызылорда қаласы әкімдігінің 2012 жылғы 06 сәуірдегі № 3438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10 маусымдағы № 5562 қаулысы. Қызылорда облысының Әділет департаментінде 2016 жылғы 27 маусымда № 5542 болып тіркелді. Күші жойылды - Қызылорда облысы Қызылорда қаласы әкімдігінің 2020 жылғы 25 маусымдағы № 15619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25.06.2020 </w:t>
      </w:r>
      <w:r>
        <w:rPr>
          <w:rFonts w:ascii="Times New Roman"/>
          <w:b w:val="false"/>
          <w:i w:val="false"/>
          <w:color w:val="ff0000"/>
          <w:sz w:val="28"/>
        </w:rPr>
        <w:t>№ 15619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(01.09.2020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қаласында жолаушыларды және багажды тұрақты автомобильмен тасымалдау тарифiн белгiлеу туралы" Қызылорда қаласы әкімдігінің 2012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№10-1-210 тіркелген, "Кызылорда Таймс" газетінде 2013 жылғы 4 мамырдағы № 18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тақырыбы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"Жолаушылар мен багажды қалалық қатынастарда автомобильмен тұрақты тасымалдау тарифін барлық маршруттар үшін бірыңғай белгiлеу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Жолаушылар мен багажды қалалық қатынастарда автомобильмен тұрақты тасымалдаудың тарифін барлық маршруттар үшін бірыңғай белгіленсін: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және шағын автобустарда 70 теңге көлемінде;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жастан 17 жасқа дейінгі балаларға 30 теңге көлемінде.".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маусым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