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7aab" w14:textId="2907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 үйді пайдаланғаны үшін төлемақы мөлшерлерін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2016 жылғы 16 наурыздағы № 5067 қаулысы. Қызылорда облысының Әділет департаментінде 2016 жылғы 15 сәуірде № 5472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сәуiрдегi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мемлекеттiк тұрғын үй қорынан тұрғын үйдi (коммуналдық тұрғын үй қорынан) пайдаланғаны үшiн төлемақы мөлшерлерi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Қызылорда қаласы әкiмiнiң орынбасары А.Шәменовке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"КЕЛIСIЛДI"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қалалық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үй-коммуналдық 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тұрғын үй 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Е.Қ.Бердібаев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"16" наурыз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"КЕЛIСIЛДI"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қаласының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 орталығы" мемлекеттiк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мекемесiнің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Г.А.Аяпбергенов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"16" наурыз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5067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тұрғын үй қорынан тұрғын үйдi (коммуналдық тұрғын үй қорынан) пайдаланғаны үшiн төлемақы мөлшерлерi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Қызылорда қаласы әкімдігінің 18.03.2020 </w:t>
      </w:r>
      <w:r>
        <w:rPr>
          <w:rFonts w:ascii="Times New Roman"/>
          <w:b w:val="false"/>
          <w:i w:val="false"/>
          <w:color w:val="ff0000"/>
          <w:sz w:val="28"/>
        </w:rPr>
        <w:t>№ 15378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023"/>
        <w:gridCol w:w="1374"/>
        <w:gridCol w:w="2101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қорындағы тұрғын үйдiң (коммуналдық тұрғын үй қорындағы) мекенжайы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жылы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бiр шаршы метр үшiн төлемақы мөлшерлерi (теңге)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Сырдария шағын ауданы, Қасым хан көшесі, №3б үй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Е.Бозғұлов көшесі, №1, 2, 3, 4, 5, 8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Сырдария шағын ауданы, №10 үй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теңге 7 тиын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Сырдария шағын ауданы, Қасым хан көшесі, №1б үй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теңге 3 тиын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Е.Бозғұлов көшесі, №6, 7, 9, 10, 11, 12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Белкөл кенті, жаңа шағын ауданы, №12 үй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теңге 7 тиын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Әбу-Насыр Әл-Фараби көшесі, №1, 2, 3, 4, 5, 6, 7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теңге 66 тиын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Жаппасбай батыр көшесі, №4, 5, 6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Ә.Қашаубаев көшесі, №17б үй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Есім хан көшесі, №17а, 19а, 23б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Арай шағын ауданы, Арай-15 көшесі, №110, 112, 114, 116, 118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теңге 70 тиын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Жаппасбай батыр көшесі, №1, 2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Е.Бозғұлов көшесі, №13 үй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Жаппасбай батыр көшесі, №2, 3, 7, 8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Жаппасбай батыр көшесі, №10 үй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теңге 3 тиын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Ә.Қашаубаев көшесі, №1, 2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теңге 7 тиын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Жаппасбай батыр көшесі, №70т, 72е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сол жағалау, №27, 28, 29, 30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теңге 3 тиын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сол жағалау, №14, 19, 20, 21, 22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теңге 3 тиын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"Бәйтерек-1" шағын ауданы, №67, 70, 71, 72 көшелер, екіпәтерлі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теңге 7 тиын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