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d7c9" w14:textId="40bd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Қызылорда қаласы бойынша қоғамдық жұмыстарды ұйымдастыру туралы" Қызылорда қаласы әкімдігінің 2015 жылғы 25 желтоқсандағы № 4773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2016 жылғы 16 наурыздағы № 5068 қаулысы. Қызылорда облысының Әділет департаментінде 2016 жылғы 29 наурызда № 5423 болып тіркелді. Күші жойылды - Қызылорда облысы Қызылорда қаласы әкімдігінің 2016 жылғы 04 мамырдағы № 5291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Қызылорда қаласы әкімдігінің 04.05.2016 </w:t>
      </w:r>
      <w:r>
        <w:rPr>
          <w:rFonts w:ascii="Times New Roman"/>
          <w:b w:val="false"/>
          <w:i w:val="false"/>
          <w:color w:val="ff0000"/>
          <w:sz w:val="28"/>
        </w:rPr>
        <w:t>№ 5291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күнiнен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Қызылорда қаласы бойынша қоғамдық жұмыстарды ұйымдастыру туралы" Қызылорда қаласы әкімдігінің 2015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5292 тіркелген, "Ақмешiт ақшамы" газетінде 2016 жылғы 13 қаңтардағы №03-04, "Кызылорда Таймс" газетінде 2016 жылғы 13 қаңтардағы №1-2, "Әділет" ақпараттық-құқықтық жүйесінде 2016 жылғы 11 ақпанда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