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ed73" w14:textId="32de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 саласындағы мемлекеттік көрсетілетін қызметтердің регламенттерін бекіту туралы" Қызылорда облысы әкімдігінің 2015 жылғы 18 қыркүйектегі №166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20 желтоқсандағы № 664 қаулысы. Қызылорда облысының Әділет департаментінде 2017 жылғы 6 қаңтарда № 5690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"Жер қойнауын пайдалану саласындағы мемлекеттік көрсетілетін қызметтердің регламенттерін бекіту туралы" Қызылорда облысы әкімдігінің 2015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5174 нөмірімен тіркелген, "Сыр бойы" және "Кызылординские вести" газеттерінде 2015 жылғы 13 маусымда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Е.Г. Кимге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