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7015" w14:textId="2b07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мемлекеттік инвестициялық жобалардың кейбір мәселелері туралы" Қызылорда облысы әкімдігінің 2016 жылғы 20 қаңтардағы № 303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07 желтоқсандағы № 654 қаулысы. Қызылорда облысының Әділет департаментінде 2016 жылғы 15 желтоқсанда № 5671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мемлекеттік инвестициялық жобалардың кейбір мәселелері туралы" Қызылорда облысы әкімдігінің 2016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5316 тіркелген, облыстық "Сыр бойы" және "Кызылординские вести" газеттерінде 2016 жылдың 28 қаңтарында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қаулымен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техникалық-экономикалық негiздемелерін 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Тiзбесiндегі: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энергетика және тұрғын үй-коммуналдық шаруашылық басқармасы" мемлекеттік мекемесі" 1-бөлімінің: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қаулымен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 консультациялық қолдау жөніндегі қызметтердің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білім басқармасы" мемлекеттік мекемесі" 2-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екінші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 2 Қызылорда облысының білім беру жүйесін жетілдіру 3 829"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аталған қаулымен бекітілген конкурстық құжаттамаларын әзiрлеу немесе түзету, сондай-ақ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мемлекеттік-жекешелік әріптестік жобаларының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желтоқсандағы №654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әзiрлеу немесе түзету, сондай-ақ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мемлекеттік-жекешелік әріптестік жобаларының Тiзбесi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5348"/>
        <w:gridCol w:w="5858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жобаларының конкурстық құжаттамаларын әзірлеуді немесе түзетуді қаржыландыру, сондай-ақ қажетті сараптамалар жүргізу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жекпе-жек спорт түрлерінің дене шынықтыру-сауықтыру кешенін жалға беру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Жанқожа батыр көшесінде ауысымына 400 қабылдауға арналған емхананы ашу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 салу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