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2db1" w14:textId="b7a2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мемлекеттік инвестициялық жобалардың кейбір мәселелері туралы" Қызылорда облысы әкімдігінің 2016 жылғы 20 қаңтардағы № 303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10 қарашадағы № 633 қаулысы. Қызылорда облысының Әділет департаментінде 2016 жылғы 18 қарашада № 5644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"2016 жылға арналған мемлекеттік инвестициялық жобалардың кейбір мәселелері туралы" Қызылорда облысы әкімдігінің 2016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5316 тіркелген, облыстық "Сыр бойы" және "Кызылординские вести" газеттерінде 2016 жылдың 28 қаңтарында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 - жекешелік әріптестік жобаларын консультациялық қолдау жөніндегі қызметтердің Тізбесі;";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 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Тiзбесi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аталған қаулымен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техникалық-экономикалық негiздемелерін </w:t>
      </w:r>
      <w:r>
        <w:rPr>
          <w:rFonts w:ascii="Times New Roman"/>
          <w:b w:val="false"/>
          <w:i w:val="false"/>
          <w:color w:val="000000"/>
          <w:sz w:val="28"/>
        </w:rPr>
        <w:t>әзiрлеу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бюджеттiк инвестициялық жобалардың Тiзбесiндегі: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жолаушылар көлігі және автомобиль жолдары басқармасы" мемлекеттік мекемесі" 2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Қызылорда қаласында Сырдария өзенінің сол жақ жағалау бөлігінде көше-жолдары желісінің құрылысы 198 621";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"Қызылорда облысының табиғи ресурстар және табиғат пайдалануды реттеу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Қызылорда облысының Шиелі ауданында Сырдария өзенінің Күміскеткен учаскесінде суларды жинау үшін су қоймасын салу 1 000";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аталған қаулымен бекітілген конкурстық құжаттамаларын әзірлеу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аталған қаулымен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 консультациялық қолдау жөніндегі қызметтердің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денсаулық сақтау басқармасы" мемлекеттік мекемесі" 2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Қызылорда қаласындағы 500 келушіге арналған емхана құрылысы 6 029";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аталған қаулымен бекітілген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 - жекешелік әріптестік жобаларын консультациялық қолдау жөніндегі қызметтердің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"Қызылорда облысының жолаушылар көлігі және автомобиль жолдары басқармасы" мемлекеттік мекемесі" 1 бөлімінің: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бірінші жолы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Қызылорда қаласындағы "Қорқыт Ата" әуежайының жаңа жолаушылар терминалын салу 17 932";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аталған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қараша №633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әзірлеу немесе түзету, сондай-ақ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концессиялық жобалардың Тiзбесi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602"/>
        <w:gridCol w:w="3875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 қажетті сараптамалар жүргізу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7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қараша №633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әзiрлеу немесе түзету, сондай-ақ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2016 жылға арналған мемлекеттік-жекешелік әріптестік жобаларының Тiзбесi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5348"/>
        <w:gridCol w:w="5858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жобаларының конкурстық құжаттамаларын әзірлеуді немесе түзетуді қаржыландыру, сондай-ақ қажетті сараптамалар жүргізу 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жекпе-жек спорт түрлерінің дене шынықтыру-сауықтыру кешенін жалға беру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Жанқожа батыр көшесінде ауысымына 400 қабылдауға арналған емхананы ашу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 салу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