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ef13" w14:textId="b4ae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07 қыркүйектегі № 572 қаулысы. Қызылорда облысының Әділет департаментінде 2016 жылғы 05 қазанда № 5611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Қоса беріліп отырған "Сауда-саттықты (конкурстарды, аукциондарды) өткізуді талап етпейтін мемлекет меншігіндегі жер учаскелеріне құқықтарды алу"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"7" қыркүйек</w:t>
            </w:r>
            <w:r>
              <w:br/>
            </w:r>
            <w:r>
              <w:rPr>
                <w:rFonts w:ascii="Times New Roman"/>
                <w:b w:val="false"/>
                <w:i w:val="false"/>
                <w:color w:val="000000"/>
                <w:sz w:val="20"/>
              </w:rPr>
              <w:t>№ 572 қаулысымен бекітілген</w:t>
            </w:r>
          </w:p>
        </w:tc>
      </w:tr>
    </w:tbl>
    <w:bookmarkStart w:name="z10" w:id="4"/>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Көрсетілетін қызметті берушінің атауы: облыстың, аудандардың және облыстық маңызы бар қаланың жергілікті атқарушы органдары, аудандық маңызы бар қалалардың, кенттердің, ауылдық округтердің әкімдері (бұдан әрі - көрсетілетін қызметті беруші).</w:t>
      </w:r>
    </w:p>
    <w:bookmarkEnd w:id="6"/>
    <w:bookmarkStart w:name="z13" w:id="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7"/>
    <w:bookmarkStart w:name="z14" w:id="8"/>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8"/>
    <w:bookmarkStart w:name="z15" w:id="9"/>
    <w:p>
      <w:pPr>
        <w:spacing w:after="0"/>
        <w:ind w:left="0"/>
        <w:jc w:val="both"/>
      </w:pPr>
      <w:r>
        <w:rPr>
          <w:rFonts w:ascii="Times New Roman"/>
          <w:b w:val="false"/>
          <w:i w:val="false"/>
          <w:color w:val="000000"/>
          <w:sz w:val="28"/>
        </w:rPr>
        <w:t xml:space="preserve">
      3. Мемлекеттік көрсетілетін қызмет нәтижесі - жер учаскесіне құқық беру туралы шешім (бұдан әрі - шешім) немесе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Қазақстан Республикасының Ұлттық экономика министрінің 2016 жылғы 30 наурыздағы № 151 бұйрығымен (нормативтік құқықтық актілерді мемлекеттік тіркеу Тізілімінде № 13652 тіркелген)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мемлекеттік қызметті көрсетуден дәлелді бас тарту.</w:t>
      </w:r>
    </w:p>
    <w:bookmarkEnd w:id="9"/>
    <w:bookmarkStart w:name="z16" w:id="10"/>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0"/>
    <w:bookmarkStart w:name="z17"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1"/>
    <w:bookmarkStart w:name="z18" w:id="12"/>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(не оның уәкілетті өкілінің: уәкілеттілігін растайтын құжат бойынша заңды тұлға; нотариалды куәландырылған сенімхат бойынша жеке тұлға) (бұдан әрі - оның өкілі) көрсетілетін қызметті берушіге стандарттың қосымшасына сәйкес нысан бойынша өтініш ұсынуы.</w:t>
      </w:r>
    </w:p>
    <w:bookmarkEnd w:id="12"/>
    <w:bookmarkStart w:name="z19" w:id="13"/>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3"/>
    <w:bookmarkStart w:name="z20" w:id="14"/>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bookmarkEnd w:id="14"/>
    <w:bookmarkStart w:name="z21" w:id="15"/>
    <w:p>
      <w:pPr>
        <w:spacing w:after="0"/>
        <w:ind w:left="0"/>
        <w:jc w:val="both"/>
      </w:pPr>
      <w:r>
        <w:rPr>
          <w:rFonts w:ascii="Times New Roman"/>
          <w:b w:val="false"/>
          <w:i w:val="false"/>
          <w:color w:val="000000"/>
          <w:sz w:val="28"/>
        </w:rPr>
        <w:t>
      Ескертпе: пайдалы қазбалар шығарылатын жағдайда өтiнiшке жер қойнауын пайдалануға арналған келiсiмшарттың көшiрмесi қоса берiледi;</w:t>
      </w:r>
    </w:p>
    <w:bookmarkEnd w:id="15"/>
    <w:bookmarkStart w:name="z22" w:id="16"/>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құжаттар топтамасын қабылдау күні мен уақыты көрсетілген көрсетілетін қызметті берушінің кеңсесінде тіркеу туралы белгісі бар өтініштің көшірмесін (бұдан әрі – өтініштің көшірмесі) береді және құжаттарды көрсетілетін қызметті берушінің басшысына ұсынады (бір жұмыс күні ішінде);</w:t>
      </w:r>
    </w:p>
    <w:bookmarkEnd w:id="16"/>
    <w:bookmarkStart w:name="z23" w:id="17"/>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құзыреті шегінде облыстың, ауданның және облыстық маңызы бар қаланың жергілікті атқарушы органының жер қатынастары саласындағы не сәулет және қала құрылысы саласындағы функцияларды жүзеге асыратын құрылымдық бөлімшесіне (бұдан әрі – уәкілетті орган) жолдайды (бір жұмыс күні ішінде);</w:t>
      </w:r>
    </w:p>
    <w:bookmarkEnd w:id="17"/>
    <w:bookmarkStart w:name="z24" w:id="18"/>
    <w:p>
      <w:pPr>
        <w:spacing w:after="0"/>
        <w:ind w:left="0"/>
        <w:jc w:val="both"/>
      </w:pPr>
      <w:r>
        <w:rPr>
          <w:rFonts w:ascii="Times New Roman"/>
          <w:b w:val="false"/>
          <w:i w:val="false"/>
          <w:color w:val="000000"/>
          <w:sz w:val="28"/>
        </w:rPr>
        <w:t>
      4) уәкілетті орган ұсынылған құжаттардың толықтығын тексереді, құжаттардың толық емес топтамасы ұсынылған жағдайда, өтінішті одан әрі қараудан жазбаша дәлелді бас тартуды (бұдан әрі - өтінішті қараудан бас тарту) дайындайды, тіркейді және көрсетілетін қызметті алушыға не оның өкіліне береді (екі жұмыс күні ішінде);</w:t>
      </w:r>
    </w:p>
    <w:bookmarkEnd w:id="18"/>
    <w:bookmarkStart w:name="z25" w:id="19"/>
    <w:p>
      <w:pPr>
        <w:spacing w:after="0"/>
        <w:ind w:left="0"/>
        <w:jc w:val="both"/>
      </w:pPr>
      <w:r>
        <w:rPr>
          <w:rFonts w:ascii="Times New Roman"/>
          <w:b w:val="false"/>
          <w:i w:val="false"/>
          <w:color w:val="000000"/>
          <w:sz w:val="28"/>
        </w:rPr>
        <w:t>
      5) құжаттардың толық топтамасы ұсынылған жағдайда, уәкілетті орган тиісті облыстың, ауданның, облыстық маңызы бар қаланың жергілікті атқарушы органдармен құрылатын жер комиссиясына (бұдан әрі – жер комиссиясы) құжаттарды дайындайды және қарауына ұсынады (сегіз жұмыс күні ішінде);</w:t>
      </w:r>
    </w:p>
    <w:bookmarkEnd w:id="19"/>
    <w:bookmarkStart w:name="z26" w:id="20"/>
    <w:p>
      <w:pPr>
        <w:spacing w:after="0"/>
        <w:ind w:left="0"/>
        <w:jc w:val="both"/>
      </w:pPr>
      <w:r>
        <w:rPr>
          <w:rFonts w:ascii="Times New Roman"/>
          <w:b w:val="false"/>
          <w:i w:val="false"/>
          <w:color w:val="000000"/>
          <w:sz w:val="28"/>
        </w:rPr>
        <w:t>
      6) жер комиссиясы қорытынды шығарады және уәкілетті органға жолдайды (бес жұмыс күні ішінде);</w:t>
      </w:r>
    </w:p>
    <w:bookmarkEnd w:id="20"/>
    <w:bookmarkStart w:name="z27" w:id="21"/>
    <w:p>
      <w:pPr>
        <w:spacing w:after="0"/>
        <w:ind w:left="0"/>
        <w:jc w:val="both"/>
      </w:pPr>
      <w:r>
        <w:rPr>
          <w:rFonts w:ascii="Times New Roman"/>
          <w:b w:val="false"/>
          <w:i w:val="false"/>
          <w:color w:val="000000"/>
          <w:sz w:val="28"/>
        </w:rPr>
        <w:t>
      7) жер комиссиясы теріс қорытынды шығарған жағдайда, уәкілетті орган жер учаскесіне құқық табыстаудан бас тарту туралы шешім жобасын (бұдан әрі - бас тарту туралы шешім) дайындайды және көрсетілетін қызметті берушінің басшысына ұсынады (бес жұмыс күні ішінде);</w:t>
      </w:r>
    </w:p>
    <w:bookmarkEnd w:id="21"/>
    <w:bookmarkStart w:name="z28" w:id="22"/>
    <w:p>
      <w:pPr>
        <w:spacing w:after="0"/>
        <w:ind w:left="0"/>
        <w:jc w:val="both"/>
      </w:pPr>
      <w:r>
        <w:rPr>
          <w:rFonts w:ascii="Times New Roman"/>
          <w:b w:val="false"/>
          <w:i w:val="false"/>
          <w:color w:val="000000"/>
          <w:sz w:val="28"/>
        </w:rPr>
        <w:t>
      8) көрсетілетін қызметті берушінің басшысы бас тарту туралы шешімге қол қояды және көрсетілетін қызметті берушінің кеңсе қызметкеріне жолдайды (екі жұмыс күні ішінде);</w:t>
      </w:r>
    </w:p>
    <w:bookmarkEnd w:id="22"/>
    <w:bookmarkStart w:name="z29" w:id="23"/>
    <w:p>
      <w:pPr>
        <w:spacing w:after="0"/>
        <w:ind w:left="0"/>
        <w:jc w:val="both"/>
      </w:pPr>
      <w:r>
        <w:rPr>
          <w:rFonts w:ascii="Times New Roman"/>
          <w:b w:val="false"/>
          <w:i w:val="false"/>
          <w:color w:val="000000"/>
          <w:sz w:val="28"/>
        </w:rPr>
        <w:t>
      9) көрсетілетін қызметті берушінің кеңсе қызметкері бас тарту туралы шешімді тіркейді және көрсетілетін қызметті алушыға не оның өкіліне бас тарту туралы шешімнің көшірмесін жолдайды (бір жұмыс күні ішінде);</w:t>
      </w:r>
    </w:p>
    <w:bookmarkEnd w:id="23"/>
    <w:bookmarkStart w:name="z30" w:id="24"/>
    <w:p>
      <w:pPr>
        <w:spacing w:after="0"/>
        <w:ind w:left="0"/>
        <w:jc w:val="both"/>
      </w:pPr>
      <w:r>
        <w:rPr>
          <w:rFonts w:ascii="Times New Roman"/>
          <w:b w:val="false"/>
          <w:i w:val="false"/>
          <w:color w:val="000000"/>
          <w:sz w:val="28"/>
        </w:rPr>
        <w:t>
      10) жер комиссиясы оң қорытынды шығарған жағдайда, уәкілетті орган қорытындыны көрсетілетін қызметті алушыға не оның өкіліне жерге орналастыру жобасын дайындау үшін береді (жолдайды) (екі жұмыс күні ішінде).</w:t>
      </w:r>
    </w:p>
    <w:bookmarkEnd w:id="24"/>
    <w:bookmarkStart w:name="z31" w:id="25"/>
    <w:p>
      <w:pPr>
        <w:spacing w:after="0"/>
        <w:ind w:left="0"/>
        <w:jc w:val="both"/>
      </w:pPr>
      <w:r>
        <w:rPr>
          <w:rFonts w:ascii="Times New Roman"/>
          <w:b w:val="false"/>
          <w:i w:val="false"/>
          <w:color w:val="000000"/>
          <w:sz w:val="28"/>
        </w:rPr>
        <w:t>
      Жерге орналастыру жобасын әзірлеу кезеңі мемлекеттік қызметті көрсету мерзіміне кірмейді;</w:t>
      </w:r>
    </w:p>
    <w:bookmarkEnd w:id="25"/>
    <w:bookmarkStart w:name="z32" w:id="26"/>
    <w:p>
      <w:pPr>
        <w:spacing w:after="0"/>
        <w:ind w:left="0"/>
        <w:jc w:val="both"/>
      </w:pPr>
      <w:r>
        <w:rPr>
          <w:rFonts w:ascii="Times New Roman"/>
          <w:b w:val="false"/>
          <w:i w:val="false"/>
          <w:color w:val="000000"/>
          <w:sz w:val="28"/>
        </w:rPr>
        <w:t>
      11) уәкілетті орган жерге орналастыру жобасы бекітілген күннен бастап шешім жобасын дайындайды және көрсетілетін қызметті берушінің басшысына ұсынады (жеті жұмыс күні ішінде);</w:t>
      </w:r>
    </w:p>
    <w:bookmarkEnd w:id="26"/>
    <w:bookmarkStart w:name="z33" w:id="27"/>
    <w:p>
      <w:pPr>
        <w:spacing w:after="0"/>
        <w:ind w:left="0"/>
        <w:jc w:val="both"/>
      </w:pPr>
      <w:r>
        <w:rPr>
          <w:rFonts w:ascii="Times New Roman"/>
          <w:b w:val="false"/>
          <w:i w:val="false"/>
          <w:color w:val="000000"/>
          <w:sz w:val="28"/>
        </w:rPr>
        <w:t>
      12) көрсетілетін қызметті берушінің басшысы шешімге қол қояды және көрсетілетін қызметті берушінің кеңсе қызметкеріне жолдайды (үш жұмыс күні ішінде);</w:t>
      </w:r>
    </w:p>
    <w:bookmarkEnd w:id="27"/>
    <w:bookmarkStart w:name="z34" w:id="28"/>
    <w:p>
      <w:pPr>
        <w:spacing w:after="0"/>
        <w:ind w:left="0"/>
        <w:jc w:val="both"/>
      </w:pPr>
      <w:r>
        <w:rPr>
          <w:rFonts w:ascii="Times New Roman"/>
          <w:b w:val="false"/>
          <w:i w:val="false"/>
          <w:color w:val="000000"/>
          <w:sz w:val="28"/>
        </w:rPr>
        <w:t xml:space="preserve">
      13) көрсетілетін қызметті берушінің кеңсе қызметкері шешімді тіркейді және көрсетілетін қызметті алушыға не оның өкіліне шешімнің көшірмесін жолдайды (бір жұмыс күні ішінде). </w:t>
      </w:r>
    </w:p>
    <w:bookmarkEnd w:id="28"/>
    <w:bookmarkStart w:name="z35" w:id="29"/>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9"/>
    <w:bookmarkStart w:name="z36" w:id="3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30"/>
    <w:bookmarkStart w:name="z37" w:id="3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1"/>
    <w:bookmarkStart w:name="z38" w:id="32"/>
    <w:p>
      <w:pPr>
        <w:spacing w:after="0"/>
        <w:ind w:left="0"/>
        <w:jc w:val="both"/>
      </w:pPr>
      <w:r>
        <w:rPr>
          <w:rFonts w:ascii="Times New Roman"/>
          <w:b w:val="false"/>
          <w:i w:val="false"/>
          <w:color w:val="000000"/>
          <w:sz w:val="28"/>
        </w:rPr>
        <w:t>
      1) көрсетілетін қызметті берушінің кеңсе қызметкері;</w:t>
      </w:r>
    </w:p>
    <w:bookmarkEnd w:id="32"/>
    <w:bookmarkStart w:name="z39" w:id="33"/>
    <w:p>
      <w:pPr>
        <w:spacing w:after="0"/>
        <w:ind w:left="0"/>
        <w:jc w:val="both"/>
      </w:pPr>
      <w:r>
        <w:rPr>
          <w:rFonts w:ascii="Times New Roman"/>
          <w:b w:val="false"/>
          <w:i w:val="false"/>
          <w:color w:val="000000"/>
          <w:sz w:val="28"/>
        </w:rPr>
        <w:t>
      2) көрсетілетін қызметті берушінің басшысы;</w:t>
      </w:r>
    </w:p>
    <w:bookmarkEnd w:id="33"/>
    <w:bookmarkStart w:name="z40" w:id="34"/>
    <w:p>
      <w:pPr>
        <w:spacing w:after="0"/>
        <w:ind w:left="0"/>
        <w:jc w:val="both"/>
      </w:pPr>
      <w:r>
        <w:rPr>
          <w:rFonts w:ascii="Times New Roman"/>
          <w:b w:val="false"/>
          <w:i w:val="false"/>
          <w:color w:val="000000"/>
          <w:sz w:val="28"/>
        </w:rPr>
        <w:t>
      3) уәкілетті орган;</w:t>
      </w:r>
    </w:p>
    <w:bookmarkEnd w:id="34"/>
    <w:bookmarkStart w:name="z41" w:id="35"/>
    <w:p>
      <w:pPr>
        <w:spacing w:after="0"/>
        <w:ind w:left="0"/>
        <w:jc w:val="both"/>
      </w:pPr>
      <w:r>
        <w:rPr>
          <w:rFonts w:ascii="Times New Roman"/>
          <w:b w:val="false"/>
          <w:i w:val="false"/>
          <w:color w:val="000000"/>
          <w:sz w:val="28"/>
        </w:rPr>
        <w:t>
      4) жер комиссиясы.</w:t>
      </w:r>
    </w:p>
    <w:bookmarkEnd w:id="35"/>
    <w:bookmarkStart w:name="z42" w:id="36"/>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6"/>
    <w:bookmarkStart w:name="z43" w:id="37"/>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7"/>
    <w:bookmarkStart w:name="z44" w:id="38"/>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жер қатынастары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(конкурстарды, аукциондарды)</w:t>
            </w:r>
            <w:r>
              <w:br/>
            </w:r>
            <w:r>
              <w:rPr>
                <w:rFonts w:ascii="Times New Roman"/>
                <w:b w:val="false"/>
                <w:i w:val="false"/>
                <w:color w:val="000000"/>
                <w:sz w:val="20"/>
              </w:rPr>
              <w:t>өткізуді талап етпейтін мемлекет меншігіндегі</w:t>
            </w:r>
            <w:r>
              <w:br/>
            </w:r>
            <w:r>
              <w:rPr>
                <w:rFonts w:ascii="Times New Roman"/>
                <w:b w:val="false"/>
                <w:i w:val="false"/>
                <w:color w:val="000000"/>
                <w:sz w:val="20"/>
              </w:rPr>
              <w:t>жер учаскелеріне құқықтарды алу"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50" w:id="39"/>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697"/>
        <w:gridCol w:w="1575"/>
        <w:gridCol w:w="825"/>
        <w:gridCol w:w="2201"/>
        <w:gridCol w:w="1075"/>
        <w:gridCol w:w="575"/>
        <w:gridCol w:w="1576"/>
        <w:gridCol w:w="1327"/>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1</w:t>
            </w:r>
          </w:p>
          <w:bookmarkEnd w:id="40"/>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xml:space="preserve">
(іс-қимылдың) </w:t>
            </w:r>
            <w:r>
              <w:br/>
            </w:r>
            <w:r>
              <w:rPr>
                <w:rFonts w:ascii="Times New Roman"/>
                <w:b w:val="false"/>
                <w:i w:val="false"/>
                <w:color w:val="000000"/>
                <w:sz w:val="20"/>
              </w:rPr>
              <w:t>
нөмірі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2</w:t>
            </w:r>
          </w:p>
          <w:bookmarkEnd w:id="41"/>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w:t>
            </w:r>
            <w:r>
              <w:br/>
            </w:r>
            <w:r>
              <w:rPr>
                <w:rFonts w:ascii="Times New Roman"/>
                <w:b w:val="false"/>
                <w:i w:val="false"/>
                <w:color w:val="000000"/>
                <w:sz w:val="20"/>
              </w:rPr>
              <w:t>
 атауы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комиссиясы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3</w:t>
            </w:r>
          </w:p>
          <w:bookmarkEnd w:id="42"/>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не оның өкіліне өтініштің көшірмесін береді</w:t>
            </w: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тексереді, құжаттардың толық емес топтамасы ұсынылған жағдайда, өтінішті қараудан бас тартуды дайындайды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топтамасы ұсынылған жағдайда, құжаттарды дайындайды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шығарады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комиссиясы теріс қорытынды шығарған жағдайда, бас тарту туралы шешімді дайындайды</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шешімге қол қояды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4</w:t>
            </w:r>
          </w:p>
          <w:bookmarkEnd w:id="43"/>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 (іс-қимыл) нәтижесі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уәкілетті органға жолдайды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қараудан бас тартуды тіркейді және көрсетілетін қызметті алушыға не оның өкіліне береді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жер комиссиясының қарауына ұсынады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 уәкілетті органға жолдайды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басшысына бас тарту туралы шешімді ұсынады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шешімді көрсетілетін қызметті берушінің кеңсе қызметкеріне жолдайды</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5</w:t>
            </w:r>
          </w:p>
          <w:bookmarkEnd w:id="44"/>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w:t>
            </w:r>
            <w:r>
              <w:br/>
            </w:r>
            <w:r>
              <w:rPr>
                <w:rFonts w:ascii="Times New Roman"/>
                <w:b w:val="false"/>
                <w:i w:val="false"/>
                <w:color w:val="000000"/>
                <w:sz w:val="20"/>
              </w:rPr>
              <w:t>
мерзімі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r>
              <w:br/>
            </w:r>
            <w:r>
              <w:rPr>
                <w:rFonts w:ascii="Times New Roman"/>
                <w:b w:val="false"/>
                <w:i w:val="false"/>
                <w:color w:val="000000"/>
                <w:sz w:val="20"/>
              </w:rPr>
              <w:t>
 ішінде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жұмыс күні ішінде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жұмыс </w:t>
            </w:r>
            <w:r>
              <w:br/>
            </w:r>
            <w:r>
              <w:rPr>
                <w:rFonts w:ascii="Times New Roman"/>
                <w:b w:val="false"/>
                <w:i w:val="false"/>
                <w:color w:val="000000"/>
                <w:sz w:val="20"/>
              </w:rPr>
              <w:t>
күні ішінде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жұмыс </w:t>
            </w:r>
            <w:r>
              <w:br/>
            </w:r>
            <w:r>
              <w:rPr>
                <w:rFonts w:ascii="Times New Roman"/>
                <w:b w:val="false"/>
                <w:i w:val="false"/>
                <w:color w:val="000000"/>
                <w:sz w:val="20"/>
              </w:rPr>
              <w:t>
күні ішінде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 </w:t>
            </w:r>
            <w:r>
              <w:br/>
            </w:r>
            <w:r>
              <w:rPr>
                <w:rFonts w:ascii="Times New Roman"/>
                <w:b w:val="false"/>
                <w:i w:val="false"/>
                <w:color w:val="000000"/>
                <w:sz w:val="20"/>
              </w:rPr>
              <w:t>
күні ішінде</w:t>
            </w:r>
          </w:p>
        </w:tc>
      </w:tr>
    </w:tbl>
    <w:bookmarkStart w:name="z56" w:id="45"/>
    <w:p>
      <w:pPr>
        <w:spacing w:after="0"/>
        <w:ind w:left="0"/>
        <w:jc w:val="both"/>
      </w:pPr>
      <w:r>
        <w:rPr>
          <w:rFonts w:ascii="Times New Roman"/>
          <w:b w:val="false"/>
          <w:i w:val="false"/>
          <w:color w:val="000000"/>
          <w:sz w:val="28"/>
        </w:rPr>
        <w:t>
      кестенің жалғасы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3242"/>
        <w:gridCol w:w="1894"/>
        <w:gridCol w:w="2594"/>
        <w:gridCol w:w="1443"/>
        <w:gridCol w:w="1143"/>
        <w:gridCol w:w="1444"/>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1</w:t>
            </w:r>
          </w:p>
          <w:bookmarkEnd w:id="46"/>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xml:space="preserve">
(іс-қимылдың) </w:t>
            </w:r>
            <w:r>
              <w:br/>
            </w:r>
            <w:r>
              <w:rPr>
                <w:rFonts w:ascii="Times New Roman"/>
                <w:b w:val="false"/>
                <w:i w:val="false"/>
                <w:color w:val="000000"/>
                <w:sz w:val="20"/>
              </w:rPr>
              <w:t>
нөмірі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2</w:t>
            </w:r>
          </w:p>
          <w:bookmarkEnd w:id="47"/>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w:t>
            </w:r>
            <w:r>
              <w:br/>
            </w:r>
            <w:r>
              <w:rPr>
                <w:rFonts w:ascii="Times New Roman"/>
                <w:b w:val="false"/>
                <w:i w:val="false"/>
                <w:color w:val="000000"/>
                <w:sz w:val="20"/>
              </w:rPr>
              <w:t>
 атауы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3</w:t>
            </w:r>
          </w:p>
          <w:bookmarkEnd w:id="48"/>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тарту </w:t>
            </w:r>
            <w:r>
              <w:br/>
            </w:r>
            <w:r>
              <w:rPr>
                <w:rFonts w:ascii="Times New Roman"/>
                <w:b w:val="false"/>
                <w:i w:val="false"/>
                <w:color w:val="000000"/>
                <w:sz w:val="20"/>
              </w:rPr>
              <w:t>
туралы шешімді тіркейді</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комиссиясы оң қорытынды шығарған жағдайда, </w:t>
            </w:r>
            <w:r>
              <w:br/>
            </w:r>
            <w:r>
              <w:rPr>
                <w:rFonts w:ascii="Times New Roman"/>
                <w:b w:val="false"/>
                <w:i w:val="false"/>
                <w:color w:val="000000"/>
                <w:sz w:val="20"/>
              </w:rPr>
              <w:t>
қорытындыны көрсетілетін қызметті алушыға не оның өкіліне жерге орналастыру жобасын дайындау үшін береді (жолдайды)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жерге орналастыру жобасы бекітілген күннен бастап шешім жобасын дайындайды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шешімге қол </w:t>
            </w:r>
            <w:r>
              <w:br/>
            </w:r>
            <w:r>
              <w:rPr>
                <w:rFonts w:ascii="Times New Roman"/>
                <w:b w:val="false"/>
                <w:i w:val="false"/>
                <w:color w:val="000000"/>
                <w:sz w:val="20"/>
              </w:rPr>
              <w:t xml:space="preserve">
қояды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шешімді тіркейді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4</w:t>
            </w:r>
          </w:p>
          <w:bookmarkEnd w:id="49"/>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 (іс-қимыл) нәтижесі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бас тарту туралы шешімнің көшірмесін жолдайды</w:t>
            </w:r>
          </w:p>
        </w:tc>
        <w:tc>
          <w:tcPr>
            <w:tcW w:w="0" w:type="auto"/>
            <w:vMerge/>
            <w:tcBorders>
              <w:top w:val="nil"/>
              <w:left w:val="single" w:color="cfcfcf" w:sz="5"/>
              <w:bottom w:val="single" w:color="cfcfcf" w:sz="5"/>
              <w:right w:val="single" w:color="cfcfcf" w:sz="5"/>
            </w:tcBorders>
          </w:tcP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жобасын көрсетілетін қызметті берушінің басшысына ұсынады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қызметкеріне шешімді жолдайды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шешімнің көшірмесін жолдайды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5</w:t>
            </w:r>
          </w:p>
          <w:bookmarkEnd w:id="50"/>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w:t>
            </w:r>
            <w:r>
              <w:br/>
            </w:r>
            <w:r>
              <w:rPr>
                <w:rFonts w:ascii="Times New Roman"/>
                <w:b w:val="false"/>
                <w:i w:val="false"/>
                <w:color w:val="000000"/>
                <w:sz w:val="20"/>
              </w:rPr>
              <w:t>
мерзімі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 </w:t>
            </w:r>
            <w:r>
              <w:br/>
            </w:r>
            <w:r>
              <w:rPr>
                <w:rFonts w:ascii="Times New Roman"/>
                <w:b w:val="false"/>
                <w:i w:val="false"/>
                <w:color w:val="000000"/>
                <w:sz w:val="20"/>
              </w:rPr>
              <w:t>
күні ішінде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 </w:t>
            </w:r>
            <w:r>
              <w:br/>
            </w:r>
            <w:r>
              <w:rPr>
                <w:rFonts w:ascii="Times New Roman"/>
                <w:b w:val="false"/>
                <w:i w:val="false"/>
                <w:color w:val="000000"/>
                <w:sz w:val="20"/>
              </w:rPr>
              <w:t>
күні ішінде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жұмыс </w:t>
            </w:r>
            <w:r>
              <w:br/>
            </w:r>
            <w:r>
              <w:rPr>
                <w:rFonts w:ascii="Times New Roman"/>
                <w:b w:val="false"/>
                <w:i w:val="false"/>
                <w:color w:val="000000"/>
                <w:sz w:val="20"/>
              </w:rPr>
              <w:t>
күні ішінде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жұмыс </w:t>
            </w:r>
            <w:r>
              <w:br/>
            </w:r>
            <w:r>
              <w:rPr>
                <w:rFonts w:ascii="Times New Roman"/>
                <w:b w:val="false"/>
                <w:i w:val="false"/>
                <w:color w:val="000000"/>
                <w:sz w:val="20"/>
              </w:rPr>
              <w:t>
күні ішінде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 </w:t>
            </w:r>
            <w:r>
              <w:br/>
            </w:r>
            <w:r>
              <w:rPr>
                <w:rFonts w:ascii="Times New Roman"/>
                <w:b w:val="false"/>
                <w:i w:val="false"/>
                <w:color w:val="000000"/>
                <w:sz w:val="20"/>
              </w:rPr>
              <w:t>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(конкурстарды, аукциондарды)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өткізуді талап етпейтін мемлекет меншігіндегі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учаскелеріне құқықтарды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7" w:id="51"/>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51"/>
    <w:bookmarkStart w:name="z6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(конкурстарды, аукциондарды)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өткізуді талап етпейтін мемлекет меншігіндегі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учаскелеріне құқықтарды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4" w:id="5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3"/>
    <w:bookmarkStart w:name="z75"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24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76" w:id="55"/>
    <w:p>
      <w:pPr>
        <w:spacing w:after="0"/>
        <w:ind w:left="0"/>
        <w:jc w:val="both"/>
      </w:pPr>
      <w:r>
        <w:rPr>
          <w:rFonts w:ascii="Times New Roman"/>
          <w:b w:val="false"/>
          <w:i w:val="false"/>
          <w:color w:val="000000"/>
          <w:sz w:val="28"/>
        </w:rPr>
        <w:t>
      кестенің жалғасы</w:t>
      </w:r>
    </w:p>
    <w:bookmarkEnd w:id="55"/>
    <w:bookmarkStart w:name="z77"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7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78" w:id="57"/>
    <w:p>
      <w:pPr>
        <w:spacing w:after="0"/>
        <w:ind w:left="0"/>
        <w:jc w:val="left"/>
      </w:pPr>
      <w:r>
        <w:rPr>
          <w:rFonts w:ascii="Times New Roman"/>
          <w:b/>
          <w:i w:val="false"/>
          <w:color w:val="000000"/>
        </w:rPr>
        <w:t xml:space="preserve"> Шартты белгілемелер:</w:t>
      </w:r>
    </w:p>
    <w:bookmarkEnd w:id="57"/>
    <w:bookmarkStart w:name="z79"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