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8c5" w14:textId="b850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№ 347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31 тамыздағы № 55 шешімі. Қызылорда облысының Әділет департаментінде 2016 жылғы 19 қыркүйекте № 5603 болып тіркелді. Күші жойылды - Қызылорда облыстық мәслихатының 2019 жылғы 7 ақпандағы № 300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07.02.2019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Республикасының 2009 жылғы 18 қыркүйектегі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 азаматтарының жекелеген санаттарына амбулаториялық емделу кезінде тегін және жеңілдікті шарттармен дәрілік заттарды қосымша беру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5404 нөмірімен тіркелген, 2016 жылғы 22 наурызда "Сыр бойы" және "Кызылординские вести"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 шешіміне қосымша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және жеңілдікті шарттармен қосымша берілетін дәрілік заттар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447"/>
        <w:gridCol w:w="981"/>
        <w:gridCol w:w="3060"/>
        <w:gridCol w:w="61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 түрі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санаты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заттарды тағайындау үшін айғақтар (дәрежесі, сатысы, ауыр ағым)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Дәрілік заттың атауы (шығару нысаны)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дәрежесіне қарамастан барлық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(сыртқы нысан) 300 мг/5мг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ортатізбелі триглициридтері бар толыққанды құнарлы қоспа. (Сусын немесе қосымша тамақтануға, сондай-ақ энтералді зонд ретінде қолдануға арналған. 3-жастан жоғары балаларға және ересектерге тағайындалады)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сатысы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8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антикоагулянттық дәрі-дәрмектерді қолдану мүмкін болмағанда 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мг – миллиграмм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