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5e18" w14:textId="5695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субсидиялар нормаларын (1 гектарға және (немесе) 1 тоннаға)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16 тамыздағы № 554 қаулысы. Қызылорда облысының Әділет департаментінде 2016 жылғы 25 тамызда № 5587 болып тіркелді. Күші жойылды - Қызылорда облысы әкімдігінің 2017 жылғы 16 мамырдағы № 788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16.05.2017 </w:t>
      </w:r>
      <w:r>
        <w:rPr>
          <w:rFonts w:ascii="Times New Roman"/>
          <w:b w:val="false"/>
          <w:i w:val="false"/>
          <w:color w:val="ff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өнiм сапасын арттыруды, жанар-жағармай материалдарының және көктемгi егiс пен егiн жинау жұмыстарын жүргiзу үшін қажеттi басқа датауарлық-материалдық құндылықтардың құнын және ауылшаруашылығы дақылдарын қорғалған топырақта өңдеп өсіру шығындарының құнынсубсидиялау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басым ауыл шаруашылығы дақылдарының тiзбесі және субсидиялар нормалары (1 гектарға және (немесе)1 тоннаға)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2016жылғы "16"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тiзбесі және субсидиялар нормалары (1 гектарға және (немесе) 1 тоннаға)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5467"/>
        <w:gridCol w:w="5029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тізбесі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гектарға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дәндік жүгері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картоп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88029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көкөністер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90679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Бақшалық дақылдар 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бақшалық дақылдар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 көкөніс дақылдары (фермерлік жылыжайлар) (екі дақыл айналымы)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сүрлемдік жүгері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жылғы бұршақ тұқымдас көпжылдық шөптер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жылғы бұршақ тұқымдас көпжылдық шөптер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