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1c80" w14:textId="2e61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бойынша субсидиялар көлемдерін (басым дақылдардың егістік алаңдарының болжамды құрылымына қарай белгілеу туралы)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23 маусымдағы № 498 қаулысы. Қызылорда облысының Әділет департаментінде 2016 жылғы 13 шілдеде № 5555 болып тіркелді. Күші жойылды - Қызылорда облысы әкімдігінің 2017 жылғы 22 маусымдағы № 816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22.06.2017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11094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аудандар бойынша субсидиялар көлемдері (басым дақылдардың егістік алаңдарының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субсидиялар көлемдері (басым дақылдардың егістік алаңдарының болжамды құрылымына қарай)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 жаңа редакцияда - Қызылорда облысы әкімдігінің 15.09.2016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926"/>
        <w:gridCol w:w="3927"/>
        <w:gridCol w:w="3447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  <w:bookmarkEnd w:id="2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субсидия көлемдері,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дақылдар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3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319 552,938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134 070,000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185 482,938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4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279 605,152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178 760,000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100 845,152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5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398 393,012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311 346,292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87 046,720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6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443 426,745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323 555,600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119 871,145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7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320 135,906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248 798,168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71 337,738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8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172 873,272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119 232,920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53 640,352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9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1 137,320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0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64 875,655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48 175,820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16 699,835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1 363 938,800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636 061,200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