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0fc32" w14:textId="b40fc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әкімдігінің кейбір қаулыларына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2016 жылғы 10 маусымдағы № 485 қаулысы. Қызылорда облысының Әділет департаментінде 2016 жылғы 04 шілдеде № 5551 болып тіркелді. Күші жойылды - Қызылорда облысы әкімдігінің 2019 жылғы 26 тамыздағы № 43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әкімдігінің 26.08.2019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2001 жылғы 23 қаңтардағы және "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 қызметтер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2013 жылғы 15 сәуірдегі Қазақстан Республикасының Заңдарына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Қызылорда облысы әкімдігінің 26.04.2018 </w:t>
      </w:r>
      <w:r>
        <w:rPr>
          <w:rFonts w:ascii="Times New Roman"/>
          <w:b w:val="false"/>
          <w:i w:val="false"/>
          <w:color w:val="000000"/>
          <w:sz w:val="28"/>
        </w:rPr>
        <w:t>№ 1107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"Мәдениет саласындағы мемлекеттік көрсетілетін қызметтердің регламенттерін бекіту туралы" Қызылорда облысы әкімдігінің 2015 жылғы 16 маусымдағы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5066 нөмірімен тіркелген, "Кызылординские вести" және "Сыр бойы" газеттерінде 2015 жылғы 30шілдеде жарияланған) келесі өзгерістер енгізілсін: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қаулымен бекітілген "Мәдени құндылықтарды уақытша әкету құқығына куәлік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регламентіндегі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Көрсетілетін қызметті берушінің атауы: "Қызылорда облысының мәдениет, архивтер және құжаттама басқармасы" мемлекеттік мекемесі (бұдан әрі – көрсетілетін қызметті беруші).";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Мемлекеттік қызмет көрсету процесінде рәсімдердің (іс-қимылдардың) реттілігі, көрсетілетін қызметті берушінің құрылымдық бөлімшелерінің (қызметкерлерінің) өзара іс-қимылдарының және мемлекеттік қызмет көрсету процесінде ақпараттық жүйелерді қолдану тәртібінің толық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көрсетілген.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көрсетудің бизнес-процестерінің анықтамалығы "Қызылорда облысының мәдениет, архивтер және құжаттама басқармасы" мемлекеттік мекемесінің, Қызылорда облысы әкімдігінің, Қызылорда қаласы және аудан әкімдіктерініңресми интернет-ресурстарында орналастырылады.";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Қызылорда облысы әкімдігінің 04.08.2017 </w:t>
      </w:r>
      <w:r>
        <w:rPr>
          <w:rFonts w:ascii="Times New Roman"/>
          <w:b w:val="false"/>
          <w:i w:val="false"/>
          <w:color w:val="000000"/>
          <w:sz w:val="28"/>
        </w:rPr>
        <w:t>№ 850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Қызылорда облысы әкімінің орынбасары Р. Кенжеханұлына жүктелсін.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