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f6e7" w14:textId="82ef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білімі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28 маусымдағы № 502 қаулысы. Қызылорда облысының Әділет департаментінде 2016 жылғы 29 маусымда № 5547 болып тіркелді. Күші жойылды - Қызылорда облысы әкімдігінің 2017 жылғы 22 маусымдағы № 814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әкімдігінің 22.06.2017 </w:t>
      </w:r>
      <w:r>
        <w:rPr>
          <w:rFonts w:ascii="Times New Roman"/>
          <w:b w:val="false"/>
          <w:i w:val="false"/>
          <w:color w:val="ff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"Бiлiм туралы" Қазақстан Республикасының 2007 жылғы 27 шiлдедегi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техникалық және кәсіптік, орта білімнен кейінгі білімі бар мамандарды даярлауға арналған 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"Қызылорда облысының білім басқармасы" мемлекеттік мекемесі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"2015-2016 оқу жылына техникалық және кәсіптік, орта білімнен кейінгі білімі бар мамандарды даярлауға арналған мемлекеттік білім беру тапсырысын бекіту туралы" Қызылорда облысы әкімдігінің 2015 жылғы 22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5035 нөмірімен тіркелген, "Сыр бойы" және "Кызылординские вести" газеттерінде 2015 жылғы 2 шілдеде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Қызылорда облысы әкімінің орынбасары Р. Кенжеханұлына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қаулы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"28"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502 қаулысымен бекітілген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мамандарды даярлауға арналған мемлекеттік білім беру тапсырысы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3800"/>
        <w:gridCol w:w="4417"/>
        <w:gridCol w:w="1106"/>
        <w:gridCol w:w="877"/>
        <w:gridCol w:w="1455"/>
      </w:tblGrid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2"/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коды мен атауы</w:t>
            </w:r>
          </w:p>
        </w:tc>
        <w:tc>
          <w:tcPr>
            <w:tcW w:w="4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 коды мен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білім беру тапсырысы, орындар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оқу нысаны)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маманды оқытуға жұмсалатын шығыстардың орташа құны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негізінде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негізінде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0101000-Мектепке дейінгі тәрбие және оқыту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0101013-Мектепке дейінгі ұйымдардың тәрбиешісі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0101033-Мектепке дейінгі ұйымдардың ағылшынша білімі бар тәрбиешісі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0103000-Дене тәрбиесі және спорт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0103023-Дене тәрбиесі және спорт пәнінің мұғалімі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0105000-Бастауыш білім беру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0105083-Ағылшынша білімі бар бастауыш білім беру мұғалімі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0106000-Бейнелеу өнері және сызу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0106013-Бейнелеу өнері және сызу пәнінің негізгі орта білім беру мұғалімі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0107000-Технология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0107013-Технология пәнінен негізгі орта білім беру мұғалімі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0108000-Музыкалық білім беру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0108013-Мектепке дейінгі және негізгі орта білім беру ұйымдарындағы музыка пәнінің мұғалімі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0111000-Негізгі орта білім беру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0111113-Ағылшынша білімі бар математика пәні мұғалімі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0111013-Қазақ тілі мен әдебиеті мұғалімі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0111093-Информатика мұғалімі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0111123-Ағылшынша білімі бар физика пәні мұғалімі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0301000-Емдеу ісі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0301013-Фельдшер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0302000-Медбикелік іс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0302033-Жалпы практикадағы медбике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0305000-Лабораториялық диагностика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0305013-Медициналық зертханашы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0403000-Әлеуметтік-мәдени қызметі және халықтық көркемдік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шығармашылығы (бейін бойынша)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0403013-Ұйымдастырушы-педагог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173,38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0404000-Аспаптық орындау және музыкалық өнер эстрадасы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0404013-Балалар музыка мектебінің оқытушысы, концертмейстер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0404023-Балалар музыка мектебінің оқытушысы, ансамбль, оркестр әртісі (жетекшісі)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0404033-Балалар музыка мектебінің оқытушысы, халық аспаптар оркестрінің әртісі (жетекшісі)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0405000-Хор дирижеры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0405013-Оқытушы, хормейстер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0407000-Ән салу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0407013-Балалар музыка мектебінің оқытушысы, академиялық ән салу әртісі, ансамбль солисі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0408000- Хореография өнері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0408023-Би ансамблі әртісі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0409000-Актерлік өнер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0409043-Сөйлеу жанрының әртісі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0502000-Телекоммуникациялық құралдармен тұрмыстық техникаларды жөндеу және қызмет көрсету (салалар бойынша)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0502012-Радиоэлектрондық жабдықтарды жөндеу және оған қызмет көрсету жөніндегі радио механик (радио, теле-, аудио-, бейне)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0508000-Тамақтандыруды ұйымдастыру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0508012-Аспаз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0508022-Кондитер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0511000-Туризм (салалар бойынша)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0511032-Турист агенті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0513000-Маркетинг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(салалары бойынша)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0513012-Азық-түлік тауарларының сатушысы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0513053-Маркетолог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0706000- Пайдалы қазбаларды ашық түрде қазу 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0706052-Сығымдағыш қондырғының машинисі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0706082-Ұсатқыш қондырғылары машинисі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0816000-Химиялық технология және өндіріс (түрлері бойынша)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0816022-Химиялық талдау зертханашысы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0901000-Электр станциялары мен желілерінің электр жабдықтары (түрлері бойынша)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0901012-Электромонтер (барлық атаулар)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0902000-Электрмен қамтамасыз ету (салалар бойынша)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0902033-Техник-электрик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0906000-Жылу электр станцияларының жылу энергетикалық қондырғылары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0906012-Қазандық жабдықтарын аралаушы машинист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8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0907000-Жылу-техникалық жабдық және жылумен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жүйелері (түрлері бойынша)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0907022-Қазандық пен шаң дайындау цехтарының жабдықтарын жөндеу слесарі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9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1013000-Механикалық өңдеу, өлшеу- бақылау құралдары және өндірістегі автоматика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1013062-Бақылау өлшеу аспаптары және автоматика бойынша слесарі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0"/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1108000-Теміржол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1108032-Вагондарды жөндеу слесарі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1108062-Тепловоз машинисінің көмекшісі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1108183-Техник-электромеханик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1"/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1109000-Токарлық іс және металл өңдеу (түрлері бойынша)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1109032-Токарь-егеуші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1109012-Токарь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2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1114000-Дәнекерлеу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1114042-Электр газымен дәнекерлеуші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3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1115000-Өндірістегі электрлік-механикалық 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1115042-Электр жабдықтарын жөндеуші және қызмет көрсетуші электр монтері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4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1119000- Тоңазытқыш-компрессорлық машиналар және қондырғылар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1119032-Жабдықтарды жөндеу шебері (өнеркәсіпте)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5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1121000-Медициналық техниканы монтаждау,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 және жөндеу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1121023-Жабдықтарды пайдалану және жөндеу технигі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6"/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1201000-Автомобиль көлігіне қызмет көрсету, жөндеу және пайдалану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1201072-Автокөлікті жөндеу слесарі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1201092-Көліктерді жөндеу шебері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1201123-Техник-механик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7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1202000-Тасымалдауды ұйымдастыру және көлікте қозғалысты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(салалар бойынша)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1202063-Техник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8"/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1203000-Теміржол көлігінде тасымалдауды ұйымдастыру және қозғалысты басқару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1203093-Тасымалдауды ұйымдастырушы техник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1203012-4-ші және 5-ші кластардың теміржол стансасының кезекшісі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9"/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1211000-Тігін өндірісі және киімдерді үлгілеу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1211062-Арнайы тігінші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1211032-Тігінші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0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1221000-Балық өндірісі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1221012-Балық өңдеуші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1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1232000-Шыныталшық және шыныдан жасалған заттар өндірісі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1232183-Техник-технолог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2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1234000-Керамикалық өндіріс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1234012-Керамикалық өндіріс құрал-жабдықтарын реттеуші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3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1302000-Автоматтандыру және басқару (бейін бойынша)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1302023-Электромеханик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4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1303000-Темір жол көлігіндегі автоматика, телемеханика және қозғалысты басқару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1303022-Сигнал беру, орталықтандыру және бұғаттау құрылғыларына қызмет көрсету және жөндеу электр монтері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5"/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1304000-Есептеу техникасы және бағдарламалық қамтамасыз ету (түрлері бойынша)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1304012-Электрондық есептеу машиналарының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1304022-Байланыс құрастырушысы-кабельші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1304082-Электрондық-есептеу машиналарын баптаушы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1304043-Техник-бағдарламашы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6"/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1306000-Радиоэлектроника және байланыс (түрлері бойынша)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1306012-Телекоммуникациялық желілер және жүйелер бойынша электромонтер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1306093-Байланыс технигі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7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1309000-Оптикалық және электрондық құрал-жабдықтар (түрлері бойынша)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1309013-Байланыс технигі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48"/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1401000-Ғимараттар мен құрылымдарды салу және пайдалану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1401022-Ағаш ұстасы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1401012-Тас қалаушы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1401213-Техник-құрылысшы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49"/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1402000-Жол-құрылыс машиналарын техникалық пайдалану 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1402182-Жол құрылыс машиналарын және тракторларын жөндеу слесарі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1402162-Автомобиль кранының машинисі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0"/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1403000-Ішкі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1403012-Слесарь-сантехник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1403082-Электргаз дәнекерлеуші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1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1404000-Сумен қамтамасыздандыру және су бұрғыш жүйелерінің тазартқыш ғимараттары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1404033-Су құбыры - кәріз шаруашылығының желілері мен құрылыстарын пайдалану технигі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2"/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1405000-Газбен қамтамасыз ету жабдықтары мен жүйелерін құрастыру және пайдалану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1405043-Газ объектілері құрал-жабдығын пайдалану технигі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1405012-Газ құбырларын пайдалану және жөндеу слесарі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3"/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1409000-Темір жол құрылысы, жол және жол шаруашылығы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1409022-Жасанды ғимараттар мен жолдарды жөндеу және ағымдық ұстау (босатылған) бригадирі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1409053-Техник-жолшы-құрылысшы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4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1412000-Құрылыс бұйымдары мен құрастырылымдар өндірісі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1412093-Техник-технолог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5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1414000-Жиһаз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1414012-Жиһаз жинақтаушы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6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1418000-Сәулет өнері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1418013-Сызушы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57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1501000-Ауыл шаруашылығы техникасына техникалық қызмет көрсету және жөндеу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1501012-Ауыл шаруашылық өндірісіндегі тракторшы-машинисі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58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1502000-Агрономия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1502033-Агроном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59"/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1504000-Фермер шаруашылығы (бейін бойынша)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1504062-Ауыл шаруашылық өндірісіндегі тракторшы-машинист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1504092-Электр жабдықтарына қызмет көрсету электр монтері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0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1508000-Орман шаруашылығы, бақ- саябақ және ландшафт құрылысы (түрлері бойынша)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1508063-Техник-технолог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1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1510000-Ауыл шаруашылығын механикаландыру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1510043-Техник-механик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2"/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1513000-Ветеринария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1513032-Ветеринарлық санитар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1513083-Ветеринарлық фельдшер- инспектор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1513063-Ветеринарлық техник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3"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1517000-Төтенше жағдайда қорғау (бейін бойынша)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1517033-Техник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64"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