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532dd" w14:textId="62532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қаласының кейбір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2016 жылғы 01 сәуірдегі № 418 қаулысы және Қызылорда облыстық мәслихатының 2016 жылғы 01 сәуірдегі № 16 шешімі. Қызылорда облысының Әділет департаментінде 2016 жылғы 27 сәуірде № 5484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"Қазақстан Республикасының әкімшілік-аумақтық құрылысы туралы"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 Үкіметінің жанындағы Республикалық ономастика комиссиясының 2015 жылғы 10 желтоқсандағы қорытындысына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Қызылорда қаласының мына көшелері: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 Қармақшы көшесі "Әлімхан Науанов"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2) "Сәулет-24" көшесі "Әділбай Дәуітбаев"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3) "Сәулет-18" көшесі "Ағайынды Бозжановтар"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4) "Сәулет-10" көшесі "Ерденбек Ниетқалиев"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5) "Сәулет-23" көшесі "Сражадин Айтуаров"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6) "Сәулет-29" көшесі "Жұмабай Сарыбаев"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7) "Сәулет-26" көшесі "Қаржаубек Жарқымбеков"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 "Сәулет-16" көшесі "Ағайынды Смағұловтар"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9) "Сәулет-15" көшесі "Нұрғали Оспанов" есімімен;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 "Сәулет-25" көшесі "Сәдуақас Қараманов" есімімен қайта аталсын.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Осы қаулы мен шешім алғашқы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69"/>
        <w:gridCol w:w="4231"/>
      </w:tblGrid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кезектен тыс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2-сессиясының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 Қ.Көшербаев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3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 Р.Ысқақова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облыстық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6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 Н.Байқадамов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