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a8f4" w14:textId="84c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Қызылорда облысы әкімдігінің 2015 жылғы 30 шілдедегі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29 ақпандағы № 357 қаулысы. Қызылорда облысының Әділет департаментінде 2016 жылғы 01 сәуірде № 5427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Қызылорда облысы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5122 нөмірімен тіркелген, "Сыр бойы" және "Кызылординские вести" газеттерінде 2015 жылғы 5 қыркүйекте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"Негізгі орта, жалпы орта білім беру ұйымдарында экстернат нысанында оқытуға рұқсат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"Негізгі орта, жалпы орта білім беру туралы құжаттардың телнұсқаларын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 Кенжеханұлына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беру ұйымдарында экстернат нысанында оқытуға рұқсат беру"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Көрсетілетін қызметті берушінің атауы: аудандық және облыстық маңызы бар қалалық білім бөлімдері (бұдан әрі – көрсетілетін қызметті беруші).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Өтініштерді қабылдау және мемлекеттік көрсетілетін қызмет нәтижелерін беру: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"Азаматтарға арналған үкімет" мемлекеттік корпорациясы" коммерциялық емес акционерлік қоғамы (бұдан әрі – Мемлекеттік корпорация);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көрсетілетін қызмет нысаны – электрондық (ішінара автоматтандырылған) және (немесе) қағаз түрінде.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- 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27 қарашадағы № 658 бұйрығымен (нормативтік құқықтық актілерді мемлекеттік тіркеу Тізілімінде № 12816 болып тіркелген) бекітілген "Негізгі орта, жалпы орта білім беру ұйымдарында экстернат нысанында оқытуға рұқсат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негізгі орта, жалпы орта білім беру ұйымдарында экстернат нысанында оқуға рұқсат беру туралы бұйрықтың үзінді көшірмесі (бұдан әрі - бұйрықтың үзінді көшірмесі).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нәтижесін қағаз қағаз түрінде алуға жүгінген жағдайда мемлекеттік қызмет көрсету нәтижесі электрондық түрде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ресімделеді, басып шығарылады, мөрмен расталады және көрсетілетін қызметті берушінің уәкілетті тұлғасының қолы қойылады.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 кезде мемлекеттік қызметті көрсету нәтижесі көрсетілетін қызметті берушінің уәкілетті тұлғасының электронды цифрлық қолы (бұдан әрі – ЭЦҚ) қойылған электрондық құжат нысанында көрсетілетін қызметті алушыға жолданады.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– электронды түрде.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поцесінде Мемлекеттік корпорациямен және (немесе) өзге де көрсетілетін қызметті берушілермен өзара іс-қимыл тәртібінің сипаттамасы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немесе растайтын құжаттарымен заңды өкілінің (бұдан әрі – оның заңды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ұсынуы немесе портал арқылы электронды құжат нысанындағы өтініш жолдауы.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орындаудың ұзақтығы: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заңды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құжаттарды ұсынады: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экстернат нысанында оқу туралы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"Денсаулық сақтау ұйымдарының бастапқы медициналық құжаттамасының нысандарын бекіту туралы" Қазақстан Республикасының Денсаулық сақтау министрі міндетін атқарушының 2010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6697 болып тіркелген) бекітілген 035-1/у нысанындағы дәрігерлік-консультативтік комиссияның қорытындысы (қажет болған жағдайда);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алушының ата-анасының немесе оларды алмастыратын адамдардың уақытша шетелде тұруы туралы анықтама, шетелде оқитындығын растайтын құжат (қажет болған жағдайда);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туу туралы куәлігінің көшірмесі (2008 жылға дейін туған жағдайда) болған жағдайда жеке куәлік көшірмесі (түпнұсқасы тұлғаны сәйкестендіру үшін қажет);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 және көрсетілетін қызметті алушыға не оның заңды өкіліне тиісті құжаттардың қабылданғаны туралы қолхат береді немесе көрсетілетін қызметті алушы не оның заңды өкілі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емес топтамасын ұсынған жағдайда,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(он бес минуттан аспайды);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мемлекеттік қызмет көрсету мерзіміне кірмейді);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тіркейді және көрсетілетін қызметті берушінің басшысына ұсынады (он бес минуттан аспайды);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басшысы құжаттарды қарайды және көрсетілетін қызметті берушінің орындаушысына жолдайды (он бес минуттан аспайды);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орындаушысы құжаттарды қарайды, бұйрық жобасын дайындайды және көрсетілетін қызметті берушінің басшысына ұсынады (он жұмыс күні ішінде);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көрсетілетін қызметті берушінің басшысы бұйрыққа қол қояды және көрсетілетін қызметті берушінің кеңсе қызметкеріне жолдайды (он бес минуттан аспайды);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көрсетілетін қызметті берушінің кеңсе қызметкері бұйрықтың көшірмесін тіркейді және Мемлекеттік корпорацияға жолдайды (бір жұмыс күні ішінде);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Мемлекеттік корпорация қызметкері бұйрық көшірмесін тіркейді және көрсетілетін қызметті алушыға не оның заңды өкіліне береді (он бес минуттан аспайды).             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жинақтау бөлімінің қызметкері.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Құрылымдық бөлімшелер (қызметкерлер) арасындағы әрбір рәсімнің (іс-қимылдың) ұзақтығы көрсетілген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мемлекеттік қызмет көрсету процесінде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 нысанында оқуға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944"/>
        <w:gridCol w:w="2321"/>
        <w:gridCol w:w="1779"/>
        <w:gridCol w:w="946"/>
        <w:gridCol w:w="946"/>
        <w:gridCol w:w="1071"/>
        <w:gridCol w:w="947"/>
        <w:gridCol w:w="824"/>
        <w:gridCol w:w="1074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корпорацияның жинақтау бөлімінің қызметкері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орындаушысы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(іс-қимылдың) атауы және олардың сипаттамасы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берушіге жолдайды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 және бұйрықтың жобасын дайындайды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бұйрыққа қол қояды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бұйрықтың көшірмесін тіркейді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бұйрықтың көшірмесін тіркейді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рәсімді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(іс-қимылды) орындауды бастау үшін негіз болатын мемлекеттік қызметті көрсету бойынша рәсім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(іс-қимыл) нәтижесі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көрсетілетін қызметті алушыға не оның заңды өкіліне тиісті құжаттардың қабылданғаны немесе құжаттарды қабылдаудан бас тарту туралы қолхат береді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ұсынады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орындаушысына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ұсынады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қызметкеріне жолдайды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бұйрықтың көшірмесін Мемлекеттік корпорацияға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жолдайды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не оның заңды өкіліне береді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 ішінде (мемлекеттік қызмет көрсету мерзіміне кірмейді)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жұмыс күні ішінде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 ішінде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 нысанында оқуға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 (қызметкерлер) арасындағы әрбір рәсімнің (іс-қимылдың) ұзақтығы көрсетілген құрылымдық бөлімшелер (қызметкерлер) арасындағы рәсімдер (іс-қимылдар) реттілігінің сипаттамасы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"Негізгі орта, жалпы орта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 нысанында оқуға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белгілемелер: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қаулысымен бекітілген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туралы құжаттардың телнұсқаларын беру" мемлекеттік көрсетілетін қызмет регламенті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негізгі орта және жалпы орта білім беру ұйымдары (бұдан әрі – көрсетілетін қызметті беруші).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1)көрсетілетін қызметті берушінің кеңсесі;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 - қағаз жүзінде.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негізгі орта білім туралы куәліктің телнұсқасын, жалпы орта білім туралы аттестаттың телнұсқасын беру (бұдан әрі - телнұсқа).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нәтижесін ұсыну нысаны - қағаз түрінде.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көрсетілетін қызметті берушіге 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8 сәуірдегі № 179 бұйрығымен (нормативтік құқықтық актілерді мемлекеттік тіркеу Тізілімінде № 11057 болып тіркелген) бекітілген "Негізгі орта, жалпы орта білім туралы құжаттардың телнұсқаларын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ұсынуы.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орындаудың ұзақтығы: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басшысына ұсынады (он бес минуттан аспайды);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орындаушысына жолдайды (он бес минуттан аспайды);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қарайды, телнұсқаны дайындайды және көрсетілетін қызметті берушінің басшысына ұсынады (он үш жұмыс күні ішінде);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телнұсқаға қол қояды және көрсетілетін қызметті берушінің кеңсе қызметкеріне жолдайды (он бес минуттан аспайды);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телнұсқаны тіркейді және көрсетілетін қызметті алушыға береді (он бес минуттан аспайды).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жинақтау бөлімінің қызметкері.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мемлекеттік қызмет көрсету процесінде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білім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тәртібінің, сондай-ақ мемлекеттік қызмет көрсету процесінде ақпараттық жүйелерді пайдалану тәртібінің сипаттамасы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корпорацияға және (немесе) өзге де көрсетілетін қызметті берушілерге жүгіну тәртібінің сипаттамасы, көрсетілетін қызметті алушының өтінішін өңдеу ұзақтығы, сондай-ақ мемлекеттік қызмет көрсетудің нәтижесін Мемлекеттік корпорация арқылы алу процесінің сипаттамасы, оның ұзақтығы: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құжаттарды ұсынады: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құжаттың жоғалу жағдайы немесе басқа да себептері көрсетілген өтініші;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нөмірі және берілгенін тіркеу күні көрсетілген, азамат құжатының жоғалғаны жөніндегі ақпаратты орналастырған күннен бастап жарияланған мерзімі күнтізбелік он күннен аспаған мерзімді баспа басылымынан үзінді немесе бүлінген құжаттың түпнұсқасын ұсыну;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 және көрсетілетін қызметті алушыға тиісті құжаттардың қабылданғаны туралы қолхат береді немесе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қабылдаудан бас тарту туралы қолхат береді (он бес минуттан аспайды);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мемлекеттік қызмет көрсету мерзіміне кірмейді);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 қабылданғаннан кейін мемлекеттік қызмет көрсету процесінде көрсетілетін қызметті берушінің құрылымдық бөлімшелерінің (қызметкерлерінің)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2-5) тармақшаларына сәйкес жүзеге асырылады;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телнұсқаны тіркейді және Мемлекеттік корпорацияға жолдайды (бір жұмыс күні ішінде);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корпорация қызметкері телнұсқаны тіркейді және көрсетілетін қызметті алушыға не оның нотариалды расталған сенімхаты бойынша өкіліне (бұдан әрі – оның өкілі) береді (он бес минуттан аспайды).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көрсетілетін қызметті берушіге жүгінген кезде: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139"/>
        <w:gridCol w:w="1455"/>
        <w:gridCol w:w="1455"/>
        <w:gridCol w:w="1647"/>
        <w:gridCol w:w="1458"/>
        <w:gridCol w:w="1456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орындаушысы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атауы және олардың сипаттамасы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қарайды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 және телнұсқаны дайындайды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телнұсқаға қол қояды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тіркейді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рәсімді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(іс-қимылды) орындауды бастау үшін негіз болатын мемлекеттік қызметті көрсету бойынша рәсім (іс-қимыл) нәтижесі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құжаттарды көрсетілетін қызметті берушінің басшысына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орындаушысына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телнұсқаны көрсетілетін қызметті берушінің басшысына ұсынады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телнұсқаны көрсетілетін қызметті берушінің кеңсе қызметкеріне жолдайды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көрсетілетін қызметті алушыға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күні ішінде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минуттан аспайды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минуттан аспайды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Мемлекеттік корпорацияға жүгінген кезде: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638"/>
        <w:gridCol w:w="1785"/>
        <w:gridCol w:w="1743"/>
        <w:gridCol w:w="927"/>
        <w:gridCol w:w="927"/>
        <w:gridCol w:w="1050"/>
        <w:gridCol w:w="930"/>
        <w:gridCol w:w="807"/>
        <w:gridCol w:w="1053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корпорацияның жинақтау бөлімінің қызметкері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орындаушысы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атауы және олардың сипаттамасы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берушіге жолдайды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 және телнұсқаны дайындайды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телнұсқаға қол қояды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тіркейді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тіркейді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рәсімді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(іс-қимылды) орындауды бастау үшін негіз болатын мемлекеттік қызметті көрсету бойынша рәсім (іс-қимыл) нәтижесі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көрсетілетін қызметті алушыға тиісті құжаттардың қабылданғаны немесе құжаттарды қабылдаудан бас тарту туралы қолхат береді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ұсынады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орындаушысына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көрсетілетін қызметті берушінің басшысына ұсынады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көрсетілетін қызметті берушінің кеңсе қызметкеріне жолдайды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Мемлекеттік корпорацияға жолдайды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телнұсқаны көрсетілетін қызметті алушыға не оның өкіліне береді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 ішінде (мемлекеттік қызмет көрсету мерзіміне кірмейді)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 ішінде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минуттан аспайды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көрсетілетін қызметті берушіге жүгінген кезде: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Мемлекеттік корпорацияға жүгінген кезде: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16"/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көрсетілетін қызметті берушіге жүгінген кезде: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 Мемлекеттік корпорацияға жүгінген кезде: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белгілемелер: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