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00f1" w14:textId="7d80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қатынастардың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2016 жылғы 10 ақпандағы № 352 шешімі. Қызылорда облысының Әділет департаментінде 2016 жылғы 14 наурызда № 5402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әлеуметтік маңызы бар қатынастардың тізбесі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хатшысының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 қосымша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қатынастардың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облыстық мәслихатының 24.07.2024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өзгерістер енгізілді - Қызылорда облыстық мәслихатының 19.02.2025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қатынастардың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ауылы – Әйтеке би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Көмекбаев ауылы – Қызылорда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– Жосалы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 – Қызылорда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 – Қызылорда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Іңкәрдария ауылы – Қызылорда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Тұрсынбай датқа ауылы – Қызылорда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ауылы – Қызылорда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Тоқмағанбетов ауылы – Қызылорда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– Аққыр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– Жаңадария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кенті, Жалағаш аудандық жұмыспен қамту және әлеуметтік бағдарламалар бөлімінің "Жалағаш аудандық отбасын қолдау орталығы" коммуналдық мемлекеттік мекемесі – Қызылорда облысының денсаулық сақтау басқармасының "Жалағаш аудандық ауруханасы" шаруашылық жүргізу құқығындағы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Теміржол вокзалы – Қызылорда облысының білім басқармасының Қармақшы ауданы бойынша білім бөлімінің "Ү.К. Томанов атындағы № 183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"Сұлтан" сауда үйі – Қызылорда облысының білім басқармасының Қармақшы ауданы бойынша білім бөлімінің "Ү.К. Томанов атындағы № 183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Құттықожа – Шалқия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Билібай – Байкенже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Жаңарық – Әбдіғаппар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Түгіскен – Келінтөбе – Қаратөбе – Қандөз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Жайылма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Кейден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Жаманбай батыр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Қыраш – Қосүйеңкі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 – Сүттіқұдық – Қожамберді – Төменарық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Қорғантоғай – Саяжай (кентішілік)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Жаңауыл – МАИ бекеті (кентішілік)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– Ипподром (кентішілік)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Қызылорда облысының денсаулық сақтау басқармасының "Арал аудандық көп бейінді орталық ауруханасы" шаруашылық жүргізу құқығындағы коммуналдық мемлекеттік кәсіпорны – Тәжі Палуан көшесі (қалаішілік)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– Жалдыбай Нұрпейісов көшесі (қалаішілік)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Қызылорда облысының денсаулық сақтау басқармасының "Шиелі аудандық көп бейінді орталық ауруханасы" шаруашылық жүргізу құқығындағы коммуналдық мемлекеттік кәсіпорны – Бидайкөл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Ы. Жақаев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Жаңатұрмыс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№ 22 бекеті – Ақмая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кенті (Сапаржай) – Н. Бекежанов ауылы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Ш. Қодаманов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Еңбекші ауылы – Жиделі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Бала би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№ 21 бекеті – Жансейіт ауылы – Ортақшыл ауылы –Қызылқайың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№ 21 бекеті – Тартоғай ауылы – Тұрсынбай датқа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Алмалы ауылы – Бәйгеқұм ауылы – Жөлек ауылы –Жуантөбе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Ақтам ауылы – Қарғалы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Көкшоқы шағын ауданы – Алғабас ауылы – Бестам ауылы – Ә. Тәжібаев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Алмалы ауылы – Досбол би ауылы – Ә. Тәжібаев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Алмалы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Бұқар жырау көшесі – Қызылорда облысының білім басқармасының Шиелі ауданы бойынша білім бөлімінің "№ 244 Ы. Жақаев атындағы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кенті (Сапаржай) – Тәуелсіздік көшесі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кенті (Сапаржай) – Қызылорда облысының білім басқармасының Шиелі ауданы бойынша білім бөлімінің "Кәусар" бөбекжай – бақшасы" коммуналдық мемлекеттік қазыналық кәсіпорны – Көкшоқы шағын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Н. Бекежанов көшесінің аяғы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кенті (Сапаржай) – Көкшоқы шағын ауданы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 (Сапаржай) – Тоқтаров көшесі – Қызылорда облысының білім басқармасының Шиелі ауданы бойынша білім бөлімінің "№ 48 Ә. Қоңыратбаев атындағы мектеп – лицейі"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кенті, "Мирас" дүкені – Қызылорда облысының денсаулық сақтау басқармасының "Сырдария аудандық орталық емханасы" шаруашылық жүргізу құқығындағы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кенті, Б. Момышұлы көшесі – Қызылорда облысының денсаулық сақтау басқармасының "Сырдария аудандық орталық емханасы" шаруашылық жүргізу құқығындағы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кенті, Қызылорда облысының білім басқармасының Сырдария ауданы бойынша білім бөлімінің "№ 131 Т. Қозыбаев атындағы орта мектебі" коммуналдық мемлекеттік мекемесі – "Саутс Ойл" жауапкершілігі шектеулі серіктестігінің Тереңөзек кентіндегі өкілдігі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 – Іңкәрдария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– Қ. Пірімов ауылы – Басықара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– Шәкен ауылы – Шилі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Кәукей ауылы – Ажар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– Жанқожа батыр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Қызылорда облысының денсаулық сақтау басқармасының "Қазалы аудандық көп бейінді орталық ауруханасы" шаруашылық жүргізу құқығындағы коммуналдық мемлекеттік кәсіпорнының ІІ-ғимараты – Қызылорда облысының білім басқармасының Қазалы ауданы бойынша білім бөлімінің "№165 С. Сейфуллин атындағы мектебі" коммуналдық мемлекеттік мекемесі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