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d53f" w14:textId="cd0d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10 ақпандағы № 338 қаулысы. Қызылорда облысының Әділет департаментінде 2016 жылғы 03 наурызда № 5382 болып тіркелді. Күші жойылды - Қызылорда облысы әкімдігінің 2021 жылғы 27 тамыздағы № 346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"Жекешелендірудің 2016 – 2020 жылдарға арналған кейбір мәселелері туралы" Қазақстан Республикасы Үкіметінің 2015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акционерлік қоғамының акциялары және жауапкершілігі шектеулі серіктестіктер қатысуындағы мемлекеттің үлесі, сондай-ақ, мүліктік кешен ретінде заңды тұлғалар жекешелендірілсін.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Қызылорда облысы әкімдігінің 23.05.2017 </w:t>
      </w:r>
      <w:r>
        <w:rPr>
          <w:rFonts w:ascii="Times New Roman"/>
          <w:b w:val="false"/>
          <w:i w:val="false"/>
          <w:color w:val="00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"Облыстық мемлекеттік кәсіпорындарды мүліктік кешен ретінде жекешелендіру туралы" Қызылорда облысы әкімдігінің 2014 жылғы 7 тамыздағы </w:t>
      </w:r>
      <w:r>
        <w:rPr>
          <w:rFonts w:ascii="Times New Roman"/>
          <w:b w:val="false"/>
          <w:i w:val="false"/>
          <w:color w:val="000000"/>
          <w:sz w:val="28"/>
        </w:rPr>
        <w:t>№ 677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4752 тіркелген, 2014 жылғы 26 шілдедегі "Сыр бойы" және "Кызылординские вести" газеттерінде жарияланған) күші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"Қызылорда облысының қаржы басқармасы"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Қызылорда облысы әкімінің орынбасары Қ.Д. Ысқақовқа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Жекешелендірілетін акционерлік қоғамының акциялары және жауапкершілігі шектеулі серіктестіктер қатысуындағы мемлекеттің үлесі, сондай-ақ, мүліктік кешен ретінде заңды тұлғалар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әкімдігінің 23.05.2017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- 30.06.2017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29.05.2019 </w:t>
      </w:r>
      <w:r>
        <w:rPr>
          <w:rFonts w:ascii="Times New Roman"/>
          <w:b w:val="false"/>
          <w:i w:val="false"/>
          <w:color w:val="ff0000"/>
          <w:sz w:val="28"/>
        </w:rPr>
        <w:t>№ 1388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08.07.2020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469"/>
        <w:gridCol w:w="2429"/>
        <w:gridCol w:w="2437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7"/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түрі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ретінде Қызылорда облысының денсаулық сақтау басқармасының "Қызылорда облыстық салауатты өмір салтын қалыптастыру орталығы" мемлекеттік коммуналдық қазыналық кәсіпорны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ретінде "Қызылорда облысының дене шынықтыру және спорт басқармасының "Ұлттық спорт түрлері және бұқаралық сауықтыру-дене шынықтыру клубы" шаруашылық жүргізу құқығындағы мемлекеттік коммуналдық кәсіпорны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кейіннен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құқығымен сенімгерлікпен басқаруға беру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"Қайсар" Қызылорда облыстық футбол клубы" жауапкершілігі шектеулі серіктестігінің 51 % қатысу үлесі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2020 жыл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 мерзімімен кейіннен сатып алу құқығымен сенімгерлікпен басқару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медиа" жауапкершілігі шектеулі серіктестігінің 51 % қатысу үлесі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2020 жыл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 мерзімімен кейіннен сатып алу құқығымен сенімгерлікпен басқару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"Қызылорда" өңірлік инвестициялық орталығы" микроқаржылық ұйымы" жауапкершілігі шектеулі серіктестігінің 100% қатысу үлесі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 - Қызылорда облысы әкімдігінің 29.05.2019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аумақтық мемлекеттік-жеке меншік әріптестік орталығы" жауапкершілігі шектеулі серіктестігінің 49% жарғылық капиталға қатысу үлесі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 нысанында сауда-саттық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