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4f26" w14:textId="ce44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асыл тұқымды мал шаруашылығын дамытуды, мал шаруашылығының өнімділігін және өнім сапасын арттыруды субсидиялау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05 ақпандағы № 327 қаулысы. Қызылорда облысының Әділет департаментінде 2016 жылғы 11 ақпанда № 5347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9987 нөмірімен тіркелген) және Қазақстан Республикасы Ауыл шаруашылығы министрлігінің 2016 жылғы 20 қаңтардағы № 3-2-10/432 хатына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облысы әкімдігінің 24.11.2016 </w:t>
      </w:r>
      <w:r>
        <w:rPr>
          <w:rFonts w:ascii="Times New Roman"/>
          <w:b w:val="false"/>
          <w:i w:val="false"/>
          <w:color w:val="00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 бағыттары бойынша өлшемдер мен талаптар;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субсидиялау бағыттары бойынша нормативтер, сондай-ақ, субсидиялар көлемдері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ақпандағы №327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өлшемдер мен талаптар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әкімдігінің 24.11.2016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995"/>
        <w:gridCol w:w="8774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мен талаптар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3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ірі қара малдың аналығын қолдан ұрықтандыруды ұйымдастыру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немесе ұзақ мерзімді (бес жылдан кем емес) жалға алу немесе лизинг құқығында материалдық-техникалық базаға иелік етуі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штатында тиісті мамандықтар бойынша қызметкерлерінің болуы міндетті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қой малының аналық мал басын қолдан ұрықтандыруды ұйымдастыру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немесе ұзақ мерзімді (бес жылдан кем емес) жалға алу немесе лизинг құқығында материалдық-техникалық базаға иелік етуі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штатында тиісті мамандықтар бойынша қызметкерлерінің болуы міндетті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Ірі, шырынды, құрама жем-шөп пен жем-шөп қоспаларын дайындау және сатып алу бойынша шығындарды арзандату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бағытындағы мүйізді ірі қара малы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 мен қашарлардың (2 жастан ересек) аналығы 50 бастан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ірi қара малды күтiп-бағуға арналған қоралар, науалар, сумен жабдықтау, жем-шөп дайындау техникасының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ветеринариялық, ветеринариялық-санитариялық iс-шараларды ұйымдастыру және жүзеге асыру,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бағытындағы мүйізді ірі қара малының аналығы,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 мен қашарлардың (2 жастан ересек) аналығы 400 бастан, орташа жылдық сауын сиыр 350 бастан, бір сиырдан орташа сауылым 4500 килограмнан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және ақпараттық талдау жүйесінде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мүйізді ірі қара малының қашары,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 мен қашарлардың (2 жастан ересек) аналығы 400 бастан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малдың бірдейлендіру нөмірінің болуы және мал басын ауыл шаруашылығы малдарын сәйкестендіру және ақпараттық талдау жүйесінде тіркеу;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мүйізді ірі қара малы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сиыр мен қашарлардың (2 жастан ересек) аналығы 50-ден 400 басқа дейін, бір сиырдан орташа жылдық сауылым 2500 килограмнан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ветеринариялық, ветеринариялық-санитариялық iс-шараларды ұйымдастыру және жүзеге асыру және зоотехникалық есепті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жылғы 1 қаңтарға меншігіндегі қойдың аналық мал басы 300-ден кем емес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қойды күтiп-бағуға арналған үй-жайлардың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жылғы 1 қаңтарға меншігіндегі жылқының аналығы 75 бастан кем емес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малдың бірдейлендіру нөмірінің болуы және мал басын ауыл шаруашылығы малдарын сәйкестендіру базасында тіркеу;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жылғы 1 қаңтарға меншігіндегі түйенің аналығы 75 бастан кем емес болуы;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бірдейлендіру нөмірінің болуы және мал басын ауыл шаруашылығы малдарын сәйкестендіру базасында тіркеу;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ветеринариялық, ветеринариялық-санитариялық iс-шараларды ұйымдастыру және жүзеге асыру және зоотехникалық есепті жүргізу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ақпандағы №327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Субсидиялау бағыттары бойынша нормативтер, сондай-ақ, субсидиялар көлемдері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әкімдігінің 24.11.2016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617"/>
        <w:gridCol w:w="3233"/>
        <w:gridCol w:w="4"/>
        <w:gridCol w:w="2155"/>
        <w:gridCol w:w="7"/>
        <w:gridCol w:w="2009"/>
        <w:gridCol w:w="2488"/>
      </w:tblGrid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Субсидиялау бағыттары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8"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мал шаруашылығы</w:t>
            </w:r>
          </w:p>
          <w:bookmarkEnd w:id="10"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ірі қара малдың аналық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селекциялық ірі қара малды сатып алу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асыл тұқымды ірі қара мал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Сиыр еті өндірісінің құнын арзандату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бірінші өндіріс деңгейдегі бордақылау алаңдарына өткізу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 және құрама жемшөп пен жемшөптік қоспаларды дайындау және сатып алу жөніндегі шығындарды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мал шаруашылығы</w:t>
            </w:r>
          </w:p>
          <w:bookmarkEnd w:id="21"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табындарда сүтті және қос бағыттағы тұқымдық бұқаларды күтіп бағу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өндірісінің құнын арзандату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 және құрама жемшөп пен жемшөптік қоспаларды дайындау және сатып алу жөніндегі шығындарды арзандату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асыл тұқымды ірі қара малының аналығы, 1-деңгей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асыл тұқымды ірі қара малының қашары, 1-деңгей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бағытындағы мүйізді ірі қара малы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(фермерлік), жеке қосалқы шаруашылықтарда және өндірістік кооперативтерде қой малының аналық мал басын қолдан ұрықтандыруды ұйымдастыру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түрлендірумен қамтылған қойлардың аналық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шаруашылықтардағы асыл тұқымды қойлардың аналық 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еркек тоқтылар мен тұсақтарды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еті (қозы еті)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 және құрама жемшөп пен жемшөптік қоспаларды дайындау және сатып алу жөніндегі шығындарды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42"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жылқыларды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 өндірісінің құнын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 өндірісінің құнын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 және құрама жемшөп пен жемшөптік қоспаларды дайындау және сатып алу жөніндегі шығындарды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  <w:bookmarkEnd w:id="47"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түйелер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 өндірісінің құнын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Шұбат (биошұбат және жақсартылған шұбат) өндірісінің құнын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Ірі, шырынды және құрама жемшөп пен жемшөптік қоспаларды дайындау және сатып алу жөніндегі шығындарды арзандату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 бойынша барлығы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