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14c8" w14:textId="9a51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мемлекеттік инвестициялық жобалардың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20 қаңтардағы № 303 қаулысы. Қызылорда облысының Әділет департаментінде 2016 жылғы 22 қаңтарда № 5316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Қызылорда облысы әкімдігінің 15.09.2016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"Бюджеттің атқарылуы және оған кассалық қызмет көрсету ережесін бекіту туралы" Қазақстан Республикасы Қаржы министрінің 2014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9934 тіркелген) сәйкес Қызылорда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конкурстық құжаттамаларын әзірлеу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 - жекешелік әріптестік жобаларын консультациялық қолдау жөніндегі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конкурстық құжаттамаларын әзiрлеу немесе түзету, сондай-ақ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әкімдігінің 15.09.2016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10.11.2016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Қызылорда облысы әкімдігінің 09.03.2016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әкімдігінің 07.06.2016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; 15.07.2016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;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248"/>
        <w:gridCol w:w="3415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Қызылорда облысы әкімдігінің 07.12.2016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жағалауындағы газ тарату желілерінің құрылысы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 жылумен жабдықтау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қаласы Сырдария өзенінің сол жақ жағалауындағы газ тарату желілерінің құрылысы", "Қызылорда қаласы Сырдария өзенінің сол жақ жағалауын жылумен жабдықтау" бюджеттік инвестициялық жобалардың техникалық-экономикалық негіздемелерін мемлекеттік сараптамадан өткізу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Сырдария өзенінің сол жақ жағалау бөлігінде көше-жолдары желісінің құрылысы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табиғи ресурстар және табиғат пайдалануды реттеу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Шиелі ауданында Сырдария өзенінің Күміскеткен учаскесінде суларды жинау үшін су қоймасын салу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 бекітілген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әзірлеу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жобалардың Тiзбесi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Ескерту.Тізбе жаңа редакцияда - Қызылорда облысы әкімдігінің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602"/>
        <w:gridCol w:w="387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 қажетті сараптамалар жүргізу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Қызылорда облысы әкімдігінің 15.09.2016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; өзгерістер енгізілді - Қызылорда облысы әкімдігінің 07.12.2016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273"/>
        <w:gridCol w:w="3131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қолдау жөніндегі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 консультациялық қолдау жөніндегі қызметтердің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Ескерту.Қаулы тізбемен толықтырылды - Қызылорда облысы әкімдігінің 15.09.2016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әкімдігінің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5448"/>
        <w:gridCol w:w="5328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 консультациялық қолдау жөніндегі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әзiрлеу немесе түзету, сондай-ақ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жобаларының Тiзбесi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Ескерту.Қаулы тізбемен толықтырылды - Қызылорда облысы әкімдігінің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әкімдігінің 07.12.2016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5348"/>
        <w:gridCol w:w="5858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жобаларының конкурстық құжаттамаларын әзірлеуді немесе түзетуді қаржыландыру, сондай-ақ қажетті сараптамалар жүргізу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жекпе-жек спорт түрлерінің дене шынықтыру-сауықтыру кешенін жалға беру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Жанқожа батыр көшесінде ауысымына 400 қабылдауға арналған емхананы ашу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