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2838" w14:textId="4ed2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жылы туған азаматтарды Қарағанды облысы Балқаш қаласының қорғаныс істері жөніндегі бiрiктiрiлген бөлiмiнің шақыру учаскесіне тiркеудi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әкімінің 2016 жылғы 20 желтоқсандағы № 3 шешімі. Қарағанды облысының Әділет департаментінде 2017 жылғы 20 қаңтарда № 4126 болып тіркелді. Күші жойылды – Қарағанды облысы Приозерск қаласының әкімінің 2017 жылғы 20 желтоқсандағы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Қарағанды облысы Приозерск қаласының әкімінің 20.12.2017 № 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 ресми жарияланған күннен бастап қолданысқа енгізіледi).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2012 жылғы 16 ақпандағы "Әскери қызмет және әскери қызметшілердің мәртебесі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мақсатында,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Үкiметiнiң 2012 жылғы 27 маусымдағы № 859 "Әскери мiндеттiлер мен әскерге шақырылушыларды әскери есепке алуды жүргізу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қала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2017 жылғы қаңтардан наурызға дейін 2000 жылы туған азаматтарды Балқаш қаласының қорғаныс iстерi жөнiндегi бiрiктiрiлген бөлiмiнің шақыру учаскесіне тiркеу ұйымдастырылсын.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Мекеме, кәсiпорын, ұйымдардың басшыларына, оқу орындары мен басқа қоғамдық салалардың директорларына әскерге шақыру жасына дейiнгiлерді медициналық тексеруден өту және құжаттарды жинау үшiн, шақыру қағаздарын алғанда жұмыстарынан, сабақтарынан босатылсын.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Приозерск қаласы әкімінің 2015 жылғы 26 қазандағы № 1 "1999 жылы туған азаматтарды Қарағанды облысы Балқаш қаласының қорғаныс істері жөніндегі біріктірілген бөлімінің шақыру учаскесіне тіркеуді өткізу туралы" (нормативтік құқықтық кесімдерді мемлекеттік тіркеу Тізілімінде 2015 жылдың 24 қарашасында № 3515 болып тіркелген, 2015 жылдың 11 желтоқсанында № 49/434 "Приозерский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шешiмнiң орындалуын бақылау қала әкiмiнiң орынбасары Б.Ә. Қазиеваға жүктелсiн.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шешiм ресми жарияланған күннен бастап қолданысқа енедi.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"КЕЛIСIЛДI"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қаласының қорғаныс істері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жөніндегі біріктірілген бөлімінің бастығы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_________________Н.У.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"_____"________________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