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b853e" w14:textId="54b85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Приозерск қаласының мектепке дейінгі ұйымдарындағы 2017 жылға арналған бір тәрбиеленушіге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Приозерск қаласының әкімдігінің 2016 жылғы 15 желтоқсандағы № 48/1 қаулысы. Қарағанды облысының Әділет департаментінде 2017 жылғы 18 қаңтарда № 4117 болып тіркелді. Күші жойылды - Қарағанды облысы Приозерск қаласының әкімдігінің 2017 жылғы 16 қарашадағы № 47/446 қаулысымен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Приозерск қаласының әкімдігінің 16.11.2017 № 47/446 (алғашқы ресми жарияланған күнінен кейін күнтізбелік он күн өткен соң қолданысқа енгiзiледi)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2007 жылғы 27 шілдедегі "Білім туралы" Заңының 6 бабының 4 тармағының </w:t>
      </w:r>
      <w:r>
        <w:rPr>
          <w:rFonts w:ascii="Times New Roman"/>
          <w:b w:val="false"/>
          <w:i w:val="false"/>
          <w:color w:val="000000"/>
          <w:sz w:val="28"/>
        </w:rPr>
        <w:t>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Приозерск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Приозерск қаласының мектепке дейінгі ұйымдарындағы 2017 жылға арналған бір тәрбиеленушіге мектепке дейінгі тәрбие мен оқытуға мемлекеттік білім беру тапсырысы, жан басына шаққандағы қаржыландыру және ата-ананың ақы төлеу мөлшері бекітілсін.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Приозерск қаласы әкімінің орынбасары Б.Ә. Қазиеваға жүктелсін.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 әкімінің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Сәденов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48/1 қаулысына қосымша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Приозерск қаласының мектепке дейінгі ұйымдарындағы 2017 жылға арналған бір тәрбиеленушіге мектепке дейінгі тәрбие мен оқытуға мемлекеттік білім беру тапсырысы, жан басына шаққандағы қаржыландыруды және ата-ананың ақы төлеу мөлшері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5"/>
        <w:gridCol w:w="1156"/>
        <w:gridCol w:w="1506"/>
        <w:gridCol w:w="2497"/>
        <w:gridCol w:w="4188"/>
        <w:gridCol w:w="2148"/>
      </w:tblGrid>
      <w:tr>
        <w:trPr>
          <w:trHeight w:val="30" w:hRule="atLeast"/>
        </w:trPr>
        <w:tc>
          <w:tcPr>
            <w:tcW w:w="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bookmarkEnd w:id="5"/>
        </w:tc>
        <w:tc>
          <w:tcPr>
            <w:tcW w:w="1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 дейінгі білім беру ұйымдарының түрі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Мектепке дейінгі тәрбие мен оқыту ұйымдарындағы тәрбиеленушілердің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 дейінгі ұйымдардағы жан басына шаққандағы бір айға қаржыландыру мөлшері (теңге)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 дейінгі білім беру ұйымдарындағы ата-аналардың бір айға ақы төлеу мөлшері (теңге)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 тәрбиеленушіге бір айға жұмсалатын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шығындардың орташа құны (теңге)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6"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23786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2-ден 3 жасқа дейін – 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3-тен 5 жасқа дейін – 9500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5-тен 7 жасқа дейін – 10500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7"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шағын орталық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15129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2-ден 3 жасқа дейін – 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3-тен 5 жасқа дейін – 9500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5-тен 7 жасқа дейін – 10500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