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3155" w14:textId="a163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2016 жылғы 22 желтоқсандағы VIII сессиясының № 8/76 шешімі. Қарағанды облысының Әділет департаментінде 2017 жылғы 9 қаңтарда № 4088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- 3162887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- 210287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- 10810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- 9324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- 2932466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- 3196432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1507 мың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- 1507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алу 32038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- 32038 мың теңге, оның ішінде: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- 32038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Приозерск қалалық мәслихатының 04.12.2017 № 16/144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қалалық бюджет түсімдерінің құрамында облыстық бюджеттен қала бюджетіне берілетін субвенциялардың мөлшері 1590067 мың теңге сомасында ескерілсін.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ауданның (облыстық маңызы бар қаланың) жергілікті атқарушы органының резерві 3460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Приозерск қалалық мәслихатының 04.12.2017 № 16/144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2017 жылға арналған бюджетті орындау барысында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2017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Жұмаханова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04.12.2017 № 16/144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165"/>
        <w:gridCol w:w="750"/>
        <w:gridCol w:w="6384"/>
        <w:gridCol w:w="3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 т а у 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210287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</w:p>
          <w:bookmarkEnd w:id="4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248"/>
        <w:gridCol w:w="108"/>
        <w:gridCol w:w="1004"/>
        <w:gridCol w:w="273"/>
        <w:gridCol w:w="5985"/>
        <w:gridCol w:w="23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3196432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254163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778283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511667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64590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саясат,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992591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72"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bookmarkEnd w:id="173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  <w:bookmarkEnd w:id="174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79"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 жөніндегі қызметтер</w:t>
            </w:r>
          </w:p>
          <w:bookmarkEnd w:id="180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  <w:bookmarkEnd w:id="181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86"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  <w:bookmarkEnd w:id="187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  <w:bookmarkEnd w:id="188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көмінділерінің (биотермиялық шұңқырлардың) жұмыс істеуін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076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185"/>
        <w:gridCol w:w="1185"/>
        <w:gridCol w:w="1186"/>
        <w:gridCol w:w="3966"/>
        <w:gridCol w:w="3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-1507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41"/>
        <w:gridCol w:w="2293"/>
        <w:gridCol w:w="1478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9"/>
        <w:gridCol w:w="5751"/>
      </w:tblGrid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-32038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5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7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</w:p>
          <w:bookmarkEnd w:id="2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өзгеде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1827148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452"/>
        <w:gridCol w:w="30"/>
        <w:gridCol w:w="2"/>
        <w:gridCol w:w="650"/>
        <w:gridCol w:w="660"/>
        <w:gridCol w:w="5232"/>
        <w:gridCol w:w="26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0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2088342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252458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28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28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29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839961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243052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505258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0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27"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684739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 жолаушылар көлігі, автомобиль жолдары және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4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зге де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6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қатнастары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37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8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39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3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8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93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5"/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41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6"/>
        <w:gridCol w:w="3674"/>
      </w:tblGrid>
      <w:tr>
        <w:trPr>
          <w:trHeight w:val="30" w:hRule="atLeast"/>
        </w:trPr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22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424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</w:p>
          <w:bookmarkEnd w:id="425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77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7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4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7"/>
          <w:p>
            <w:pPr>
              <w:spacing w:after="20"/>
              <w:ind w:left="20"/>
              <w:jc w:val="both"/>
            </w:pPr>
          </w:p>
          <w:bookmarkEnd w:id="4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өзгеде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4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794"/>
        <w:gridCol w:w="1310"/>
        <w:gridCol w:w="1310"/>
        <w:gridCol w:w="5233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0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46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49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49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50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51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53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540467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55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57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қатнастары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58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59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74486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601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5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0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93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7"/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62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6"/>
        <w:gridCol w:w="3674"/>
      </w:tblGrid>
      <w:tr>
        <w:trPr>
          <w:trHeight w:val="30" w:hRule="atLeast"/>
        </w:trPr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24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5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626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</w:p>
          <w:bookmarkEnd w:id="627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89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 орындау барысында секвестрлеуге жатпайтын жергілікті бюджеттік бағдарламалардың тізбесі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9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63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01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инвестициялық жобаларды іске асыруға бағытталған, жергілікті бюджеттік даму бағдарламаларының тізбесі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Приозерск қалалық мәслихатының 04.12.2017 № 16/144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855"/>
        <w:gridCol w:w="1764"/>
        <w:gridCol w:w="170"/>
        <w:gridCol w:w="1494"/>
        <w:gridCol w:w="308"/>
        <w:gridCol w:w="3629"/>
        <w:gridCol w:w="27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