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df67" w14:textId="93dd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2016 жылғы 22 қарашадағы № 2 шешімі. Қарағанды облысының Әділет департаментінде 2016 жылғы 23 қарашада № 4026 болып тіркелді. Күші жойылды - Қарағанды облысы Приозерск қаласының әкімінің 2017 жылғы 1 маусымдағы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Приозерск қаласының әкімінің 01.06.2017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> 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сәйкес, Приозерск қаласының әкімі 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Приозерск қаласында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Төтенше жағдайды жою басшысы болып Приозерск қаласы әкімінің орынбасары Д.Ш. Сәденов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