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7773e" w14:textId="1b777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2015 жылғы 22 желтоқсандағы № 47/357 "2016 - 2018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2016 жылғы 10 қазандағы VI сессиясының № 6/69 шешімі. Қарағанды облысының Әділет департаментінде 2016 жылғы 19 қазанда № 4001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Приозерск қалалық мәслихатының 2015 жылғы 22 желтоқсандағы № 47/357 "2016-2018 жылдарға арналған қалалық бюджет туралы" (Нормативтік құқықтық актілерді мемлекеттік тіркеу тізілімінде № 3599 болып тіркелген, 2016 жылғы 29 қаңтардағы № 4/440 "Приозерский вестник" газетінде, "Әділет" ақпараттық-құқықтық жүйесінде 2016 жылдың 15 қаңтарында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қалалық бюджет 1, 2 және 3 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- 2400455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- 286016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- 10845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- 5000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- 2098594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- 2409651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несиелеу - 0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несиелер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несиелерді өтеу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- алу 1203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- 1203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бюджеттің тапшылығы (профициті) - алу 7993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бюджеттің тапшылығын қаржыландыру (профицитін пайдалану) - 7993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- 7993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2016 жылдың 1 қаңтарынан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Жұмаханова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Сәрсембеков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10 қазандағы 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6/69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 XLVII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47/357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қалалық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433"/>
        <w:gridCol w:w="692"/>
        <w:gridCol w:w="5821"/>
        <w:gridCol w:w="36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2400455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2098594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444"/>
        <w:gridCol w:w="1238"/>
        <w:gridCol w:w="1078"/>
        <w:gridCol w:w="6272"/>
        <w:gridCol w:w="2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Шығындар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409651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Қылмыстық-атқару жүйесі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жазасын өтеген адамдарды әлеуметтік бейімдеу мен оңалтуды ұйымдастыру және жүзеге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спорт, туризм және ақпараттық кеңiстiктi ұйымдастыру жөнiндегi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Көлiк және коммуникациялар саласындағы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несиелеу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1265"/>
        <w:gridCol w:w="1972"/>
        <w:gridCol w:w="1973"/>
        <w:gridCol w:w="1973"/>
        <w:gridCol w:w="38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7"/>
        <w:gridCol w:w="1057"/>
        <w:gridCol w:w="1057"/>
        <w:gridCol w:w="1057"/>
        <w:gridCol w:w="4250"/>
        <w:gridCol w:w="38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2156"/>
        <w:gridCol w:w="1260"/>
        <w:gridCol w:w="3067"/>
        <w:gridCol w:w="45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Бюджеттің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-7993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Бюджеттің тапшылығын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