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7184" w14:textId="2137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2015 жылғы 22 желтоқсандағы XXХVI сессиясының "2016-2018 жылдарға арналған аудандық бюджет туралы" № 36/306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2016 жылғы 6 желтоқсандағы № 8/59 шешімі. Қарағанды облысының Әділет департаментінде 2016 жылғы 20 желтоқсанда № 4057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Шет аудандық мәслихатының 2015 жылғы 22 желтоқсандағы XXХVI сессиясының "2016-2018 жылдарға арналған аудандық бюджет туралы" № 36/306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3615 болып тіркелген, 2016 жылғы 21 қаңтардағы "Шет Шұғыласы" №03 (10.572) газетінде, "Әділет" ақпараттық–құқықтық жүйесінде 2016 жылғы 20 сәуірде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№ 1, 2, 3, 4, 5, 6, 7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кірістер – 5762177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бойынша – 2215945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20816 мың теңге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3197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ресми трансферттерден түсетін түсімдер – 3522219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5335702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66533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89082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25626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240975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240975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қарыздар түсімі – 89082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25626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172879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Түсіпова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VІІІ сессиясының №8/59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XXХVI сессиясының №36/306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кәсіпорынының таза кірісі бөлігіндегі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1"/>
        <w:gridCol w:w="157"/>
        <w:gridCol w:w="158"/>
        <w:gridCol w:w="315"/>
        <w:gridCol w:w="766"/>
        <w:gridCol w:w="766"/>
        <w:gridCol w:w="766"/>
        <w:gridCol w:w="5037"/>
        <w:gridCol w:w="1897"/>
        <w:gridCol w:w="189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5 335 702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3 489 192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өмiр сүру сапасын жақсарту жөнiндегi 2012 – 2018 жылдарға арналған iс-шаралар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елді-мекендер көшелеріндегі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767"/>
        <w:gridCol w:w="2482"/>
        <w:gridCol w:w="4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051"/>
        <w:gridCol w:w="1051"/>
        <w:gridCol w:w="1051"/>
        <w:gridCol w:w="6457"/>
        <w:gridCol w:w="1639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1604"/>
        <w:gridCol w:w="1604"/>
        <w:gridCol w:w="1029"/>
        <w:gridCol w:w="3328"/>
        <w:gridCol w:w="3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877"/>
        <w:gridCol w:w="877"/>
        <w:gridCol w:w="4365"/>
        <w:gridCol w:w="4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