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6abc" w14:textId="8316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2015 жылғы 22 желтоқсандағы XXХVI сессиясының "2016-2018 жылдарға арналған аудандық бюджет туралы" № 36/306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2016 жылғы 11 мамырдағы № 3/20 шешімі. Қарағанды облысының Әділет департаментінде 2016 жылғы 26 мамырда № 3825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Шет аудандық мәслихатының 2015 жылғы 22 желтоқсандағы XXХVI сессиясының "2016-2018 жылдарға арналған аудандық бюджет туралы" № 36/306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3615 болып тіркелген, 2016 жылғы 21 қаңтардағы "Шет Шұғыласы" № 03 (10.572) газетінде, "Әділет" ақпараттық–құқықтық жүйесінде 2016 жылғы 20 сәуірде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№ 1, 2, 3, 4, 5, 6, 7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5273783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бойынша – 2177779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11392 мың теңге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5787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ресми трансферттерден түсетін түсімдер – 3078825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5448226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66533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89082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22549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алу 66533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66533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қарыздар түсімі – 89082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22549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172879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Балғабек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Төлеуқұлов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ІІІ сессиясының №3/20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XXХVI сессиясының №36/306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5273783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2177779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2"/>
        <w:gridCol w:w="416"/>
        <w:gridCol w:w="1011"/>
        <w:gridCol w:w="1011"/>
        <w:gridCol w:w="6646"/>
        <w:gridCol w:w="250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5 448 226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3 648 619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өмiр сүру сапасын жақсарту жөнiндегi 2012 – 2018 жылдарға арналған iс-шаралар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Жаңартылатын энергия көздерін пайдалануды қолдану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елді-мекендер көшелеріндегі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2046"/>
        <w:gridCol w:w="1196"/>
        <w:gridCol w:w="767"/>
        <w:gridCol w:w="2482"/>
        <w:gridCol w:w="46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051"/>
        <w:gridCol w:w="1051"/>
        <w:gridCol w:w="1051"/>
        <w:gridCol w:w="6457"/>
        <w:gridCol w:w="1639"/>
      </w:tblGrid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3"/>
        <w:gridCol w:w="1604"/>
        <w:gridCol w:w="1604"/>
        <w:gridCol w:w="1029"/>
        <w:gridCol w:w="3328"/>
        <w:gridCol w:w="31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924"/>
        <w:gridCol w:w="924"/>
        <w:gridCol w:w="924"/>
        <w:gridCol w:w="4598"/>
        <w:gridCol w:w="4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