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ab4" w14:textId="9e6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2016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2016 жылғы 6 қаңтардағы № 01/01 қаулысы. Қарағанды облысының Әділет департаментінде 2016 жылғы 18 қаңтарда № 3619 болып тіркелді. Күші жойылды - Қарағанды облысы Шет ауданы әкімдігінің 2016 жылғы 16 маусымдағы № 31/11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әкімдігінің 16.06.2016 № 31/11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қоғамдық жұмыстарды ұйымдастыратын Шет ауданы мекемелерінің тізбесі, жұмыстардың түрлері мен көлемі, қаржыландыру көзі, еңбек жағдайы мен қатысу мерзімі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"Шет ауданының жұмыспен қамту және әлеуметтік бағдарламалар бөлімі" мемлекеттік мекемесі (Б.М. Бекенов) жұмыс берушілермен қоғамдық жұмыстарды орындауға арналған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жұмыстармен қамтылған жұмыссыздардың еңбекақысы айына ең төменгі бір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А. Әбілдинге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күннен бастап қолданысқа енгізіледі және 2016 жылдың 1 қаңтарынан бастап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қаңтардағы № 01/01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қоғамдық жұмыстарды ұйымдастыратын Шет ауданы мекемелерінің тізбесі, жұмыстардың түрлері мен көлемі, қаржыландыру көзі, еңбек жағдайы мен қатысу мерзімі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1705"/>
        <w:gridCol w:w="509"/>
        <w:gridCol w:w="1336"/>
        <w:gridCol w:w="1257"/>
        <w:gridCol w:w="209"/>
        <w:gridCol w:w="284"/>
        <w:gridCol w:w="2433"/>
        <w:gridCol w:w="4209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"Ақадыр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"Ақжал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"Ақой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9.00-ден бастап 18.00-ге дейін, 13.00-ден 14.00-ге дейінгі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"Ақсу-Аюлы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9.00-ден бастап 18.00-ге дейін, 13.00-ден 14.00-ге дейінгі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"Ақшатау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"Ақшоқы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"Бұрма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"Босаға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"Дәрия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"Кәрім Мыңбаев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"Кеншоқы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"Киікті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"Көктіңкөлі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"Красная поляна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"Мойынты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ауданының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"Нұраталды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"Өспен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аулаларды аралау және әлеуметтік карта жасауға көмек, салық төлемдерінің түбіртектерін және хабарландыруларды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"Сәкен Сейфуллин атындағы кент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"Төменгі Қайрақты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"Тағылы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2 әлеуметтік карта,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Шет ауданының қорғаныс істері жөніндегі біріктірілген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мерзімдік әскери қызметке шақыру хабарламаларын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құжат, 8-10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Әділет департаменті Шет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ауданының тұрғын үй коммуналдық шаруашылығы, жолаушылар көлігі, автокөлік жолдары және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облыстық сотының кеңсесі" мемлекеттік мекемесі (Шет аудандық сотына және №2 Шет аудандық сотына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төтенше жағдайлар департаменті Шет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7-8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