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6c55" w14:textId="ab66c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2016 жылғы 23 желтоқсандағы VII сессиясының № 67 шешімі. Қарағанды облысының Әділет департаментінде 2017 жылғы 6 қаңтарда № 4086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xml:space="preserve">
      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келесі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4 928 313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4 869 878 мың теңге;</w:t>
      </w:r>
    </w:p>
    <w:bookmarkEnd w:id="3"/>
    <w:bookmarkStart w:name="z10" w:id="4"/>
    <w:p>
      <w:pPr>
        <w:spacing w:after="0"/>
        <w:ind w:left="0"/>
        <w:jc w:val="both"/>
      </w:pPr>
      <w:r>
        <w:rPr>
          <w:rFonts w:ascii="Times New Roman"/>
          <w:b w:val="false"/>
          <w:i w:val="false"/>
          <w:color w:val="000000"/>
          <w:sz w:val="28"/>
        </w:rPr>
        <w:t>
      салықтық емес түсімдер -4 402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- 236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53 797 мың теңге;</w:t>
      </w:r>
    </w:p>
    <w:bookmarkEnd w:id="6"/>
    <w:bookmarkStart w:name="z13" w:id="7"/>
    <w:p>
      <w:pPr>
        <w:spacing w:after="0"/>
        <w:ind w:left="0"/>
        <w:jc w:val="both"/>
      </w:pPr>
      <w:r>
        <w:rPr>
          <w:rFonts w:ascii="Times New Roman"/>
          <w:b w:val="false"/>
          <w:i w:val="false"/>
          <w:color w:val="000000"/>
          <w:sz w:val="28"/>
        </w:rPr>
        <w:t>
      2) шығындар – 5 184 917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65 362 мың теңге:</w:t>
      </w:r>
    </w:p>
    <w:bookmarkEnd w:id="8"/>
    <w:bookmarkStart w:name="z15" w:id="9"/>
    <w:p>
      <w:pPr>
        <w:spacing w:after="0"/>
        <w:ind w:left="0"/>
        <w:jc w:val="both"/>
      </w:pPr>
      <w:r>
        <w:rPr>
          <w:rFonts w:ascii="Times New Roman"/>
          <w:b w:val="false"/>
          <w:i w:val="false"/>
          <w:color w:val="000000"/>
          <w:sz w:val="28"/>
        </w:rPr>
        <w:t>
      бюджеттік кредиттер –78 281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12 919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94 856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94 856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416 822 мың теңге;</w:t>
      </w:r>
    </w:p>
    <w:bookmarkEnd w:id="14"/>
    <w:p>
      <w:pPr>
        <w:spacing w:after="0"/>
        <w:ind w:left="0"/>
        <w:jc w:val="both"/>
      </w:pPr>
      <w:r>
        <w:rPr>
          <w:rFonts w:ascii="Times New Roman"/>
          <w:b w:val="false"/>
          <w:i w:val="false"/>
          <w:color w:val="000000"/>
          <w:sz w:val="28"/>
        </w:rPr>
        <w:t xml:space="preserve">
      6) бюджет тапшылығын қаржыландыру (профицитін пайдалану) – 416 822 мың теңге: </w:t>
      </w:r>
    </w:p>
    <w:p>
      <w:pPr>
        <w:spacing w:after="0"/>
        <w:ind w:left="0"/>
        <w:jc w:val="both"/>
      </w:pPr>
      <w:r>
        <w:rPr>
          <w:rFonts w:ascii="Times New Roman"/>
          <w:b w:val="false"/>
          <w:i w:val="false"/>
          <w:color w:val="000000"/>
          <w:sz w:val="28"/>
        </w:rPr>
        <w:t>
      қарыздар түсімі – 78 281 мың теңге;</w:t>
      </w:r>
    </w:p>
    <w:bookmarkStart w:name="z23" w:id="15"/>
    <w:p>
      <w:pPr>
        <w:spacing w:after="0"/>
        <w:ind w:left="0"/>
        <w:jc w:val="both"/>
      </w:pPr>
      <w:r>
        <w:rPr>
          <w:rFonts w:ascii="Times New Roman"/>
          <w:b w:val="false"/>
          <w:i w:val="false"/>
          <w:color w:val="000000"/>
          <w:sz w:val="28"/>
        </w:rPr>
        <w:t>
      қарыздарды өтеу – 12 919 мың теңге;</w:t>
      </w:r>
    </w:p>
    <w:bookmarkEnd w:id="15"/>
    <w:p>
      <w:pPr>
        <w:spacing w:after="0"/>
        <w:ind w:left="0"/>
        <w:jc w:val="both"/>
      </w:pPr>
      <w:r>
        <w:rPr>
          <w:rFonts w:ascii="Times New Roman"/>
          <w:b w:val="false"/>
          <w:i w:val="false"/>
          <w:color w:val="000000"/>
          <w:sz w:val="28"/>
        </w:rPr>
        <w:t>
      бюджет қаражаттарының пайдаланылатын қалдықтары – 351 460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Ұлытау аудандық мәслихатының 08.12.2017 № 138 (01.01.2017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2. 2017 жылға арналған аудан бюджетіне кірістерді бөлу нормативтері келесі мөлшерде белгіленсін:</w:t>
      </w:r>
    </w:p>
    <w:bookmarkEnd w:id="16"/>
    <w:bookmarkStart w:name="z24" w:id="17"/>
    <w:p>
      <w:pPr>
        <w:spacing w:after="0"/>
        <w:ind w:left="0"/>
        <w:jc w:val="both"/>
      </w:pPr>
      <w:r>
        <w:rPr>
          <w:rFonts w:ascii="Times New Roman"/>
          <w:b w:val="false"/>
          <w:i w:val="false"/>
          <w:color w:val="000000"/>
          <w:sz w:val="28"/>
        </w:rPr>
        <w:t>
      1) Жеке табыс салығы бойынша - 99 пайыз;</w:t>
      </w:r>
    </w:p>
    <w:bookmarkEnd w:id="17"/>
    <w:p>
      <w:pPr>
        <w:spacing w:after="0"/>
        <w:ind w:left="0"/>
        <w:jc w:val="both"/>
      </w:pPr>
      <w:r>
        <w:rPr>
          <w:rFonts w:ascii="Times New Roman"/>
          <w:b w:val="false"/>
          <w:i w:val="false"/>
          <w:color w:val="000000"/>
          <w:sz w:val="28"/>
        </w:rPr>
        <w:t>
      2) Әлеуметтік салық бойынша - 99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Ұлытау аудандық мәслихатының 11.10.2017 № 130 (01.01.2017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3. 2017 жылға арналған бюджетте аудандық бюджеттен облыстық бюджетке берілетін бюджеттік алудың көлемі 1052005 мың теңге ескерілсін.</w:t>
      </w:r>
    </w:p>
    <w:bookmarkEnd w:id="18"/>
    <w:bookmarkStart w:name="z26" w:id="19"/>
    <w:p>
      <w:pPr>
        <w:spacing w:after="0"/>
        <w:ind w:left="0"/>
        <w:jc w:val="both"/>
      </w:pPr>
      <w:r>
        <w:rPr>
          <w:rFonts w:ascii="Times New Roman"/>
          <w:b w:val="false"/>
          <w:i w:val="false"/>
          <w:color w:val="000000"/>
          <w:sz w:val="28"/>
        </w:rPr>
        <w:t xml:space="preserve">
      4. 2017 жылға аудандық бюджеттен қаржыландыратын, ауылдық жерде жұмыс істейтін денсаулық сақтау, әлеуметтік қамсыздандыру, білім беру, мәдениет, спорт және ветеринария саласының азаматтық қызметшілерінің жалақыларымен және ставкаларымен салыстырғанда кемінде жиырма бес процентке жоғары лауазымдық жалақылар мен тарифтік ставкалар белгіленсін. </w:t>
      </w:r>
    </w:p>
    <w:bookmarkEnd w:id="19"/>
    <w:bookmarkStart w:name="z27" w:id="20"/>
    <w:p>
      <w:pPr>
        <w:spacing w:after="0"/>
        <w:ind w:left="0"/>
        <w:jc w:val="both"/>
      </w:pPr>
      <w:r>
        <w:rPr>
          <w:rFonts w:ascii="Times New Roman"/>
          <w:b w:val="false"/>
          <w:i w:val="false"/>
          <w:color w:val="000000"/>
          <w:sz w:val="28"/>
        </w:rPr>
        <w:t>
      5. Ұлытау ауданы әкімдігінің 2017 жылға арналған резерві 24173 мың теңге сомасында бекітілсін.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Ұлытау аудандық мәслихатының 08.12.2017 № 138 (01.01.2017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xml:space="preserve">
      6. 2017 жылға арналған аудан бюджетінің құрамында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белгіленсін.</w:t>
      </w:r>
    </w:p>
    <w:bookmarkEnd w:id="21"/>
    <w:bookmarkStart w:name="z29" w:id="22"/>
    <w:p>
      <w:pPr>
        <w:spacing w:after="0"/>
        <w:ind w:left="0"/>
        <w:jc w:val="both"/>
      </w:pPr>
      <w:r>
        <w:rPr>
          <w:rFonts w:ascii="Times New Roman"/>
          <w:b w:val="false"/>
          <w:i w:val="false"/>
          <w:color w:val="000000"/>
          <w:sz w:val="28"/>
        </w:rPr>
        <w:t xml:space="preserve">
      7. 2017 жылға арналған аудан бюджетінің бюджеттік инвестициялық жобаларды іске асыруға бағытталған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2"/>
    <w:bookmarkStart w:name="z30" w:id="23"/>
    <w:p>
      <w:pPr>
        <w:spacing w:after="0"/>
        <w:ind w:left="0"/>
        <w:jc w:val="both"/>
      </w:pPr>
      <w:r>
        <w:rPr>
          <w:rFonts w:ascii="Times New Roman"/>
          <w:b w:val="false"/>
          <w:i w:val="false"/>
          <w:color w:val="000000"/>
          <w:sz w:val="28"/>
        </w:rPr>
        <w:t xml:space="preserve">
      8. 2017 жылға арналған аудан бюджетінің кент, ауылдық округ әкімінің аппараттары арқылы бюджеттік бағдарламаларды іске асыру бойынша шығындар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23"/>
    <w:bookmarkStart w:name="z31" w:id="24"/>
    <w:p>
      <w:pPr>
        <w:spacing w:after="0"/>
        <w:ind w:left="0"/>
        <w:jc w:val="both"/>
      </w:pPr>
      <w:r>
        <w:rPr>
          <w:rFonts w:ascii="Times New Roman"/>
          <w:b w:val="false"/>
          <w:i w:val="false"/>
          <w:color w:val="000000"/>
          <w:sz w:val="28"/>
        </w:rPr>
        <w:t xml:space="preserve">
      9. 2017 жылға арналған аудан бюджетінің құрамында жергілікті өзін-өзі басқару органдарына берілетін трансферттер </w:t>
      </w:r>
      <w:r>
        <w:rPr>
          <w:rFonts w:ascii="Times New Roman"/>
          <w:b w:val="false"/>
          <w:i w:val="false"/>
          <w:color w:val="000000"/>
          <w:sz w:val="28"/>
        </w:rPr>
        <w:t>7 қосымшаға</w:t>
      </w:r>
      <w:r>
        <w:rPr>
          <w:rFonts w:ascii="Times New Roman"/>
          <w:b w:val="false"/>
          <w:i w:val="false"/>
          <w:color w:val="000000"/>
          <w:sz w:val="28"/>
        </w:rPr>
        <w:t xml:space="preserve"> сәйкес белгіленсін.</w:t>
      </w:r>
    </w:p>
    <w:bookmarkEnd w:id="24"/>
    <w:bookmarkStart w:name="z32" w:id="25"/>
    <w:p>
      <w:pPr>
        <w:spacing w:after="0"/>
        <w:ind w:left="0"/>
        <w:jc w:val="both"/>
      </w:pPr>
      <w:r>
        <w:rPr>
          <w:rFonts w:ascii="Times New Roman"/>
          <w:b w:val="false"/>
          <w:i w:val="false"/>
          <w:color w:val="000000"/>
          <w:sz w:val="28"/>
        </w:rPr>
        <w:t xml:space="preserve">
      10. 2017 жылға арналған аудан бюджетін атқару барысында секвестрлеуге жатпайтын бюджеттік бағдарламалардың тізбесі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p>
    <w:bookmarkEnd w:id="25"/>
    <w:bookmarkStart w:name="z33" w:id="26"/>
    <w:p>
      <w:pPr>
        <w:spacing w:after="0"/>
        <w:ind w:left="0"/>
        <w:jc w:val="both"/>
      </w:pPr>
      <w:r>
        <w:rPr>
          <w:rFonts w:ascii="Times New Roman"/>
          <w:b w:val="false"/>
          <w:i w:val="false"/>
          <w:color w:val="000000"/>
          <w:sz w:val="28"/>
        </w:rPr>
        <w:t xml:space="preserve">
      11. Осы шешім 2017 жылдың 1 қаңтарынан бастап қолданысқа енгізіледі. </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Бекетаев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 xml:space="preserve"> VII сессиясының 2016 жылғы</w:t>
            </w:r>
            <w:r>
              <w:br/>
            </w:r>
            <w:r>
              <w:rPr>
                <w:rFonts w:ascii="Times New Roman"/>
                <w:b w:val="false"/>
                <w:i w:val="false"/>
                <w:color w:val="000000"/>
                <w:sz w:val="20"/>
              </w:rPr>
              <w:t>23 желтоқсандағы №67 шешіміне</w:t>
            </w:r>
            <w:r>
              <w:br/>
            </w:r>
            <w:r>
              <w:rPr>
                <w:rFonts w:ascii="Times New Roman"/>
                <w:b w:val="false"/>
                <w:i w:val="false"/>
                <w:color w:val="000000"/>
                <w:sz w:val="20"/>
              </w:rPr>
              <w:t>1 қосымша</w:t>
            </w:r>
          </w:p>
        </w:tc>
      </w:tr>
    </w:tbl>
    <w:bookmarkStart w:name="z38" w:id="27"/>
    <w:p>
      <w:pPr>
        <w:spacing w:after="0"/>
        <w:ind w:left="0"/>
        <w:jc w:val="left"/>
      </w:pPr>
      <w:r>
        <w:rPr>
          <w:rFonts w:ascii="Times New Roman"/>
          <w:b/>
          <w:i w:val="false"/>
          <w:color w:val="000000"/>
        </w:rPr>
        <w:t xml:space="preserve"> 2017 жылға арналған аудан бюджеті</w:t>
      </w:r>
    </w:p>
    <w:bookmarkEnd w:id="27"/>
    <w:p>
      <w:pPr>
        <w:spacing w:after="0"/>
        <w:ind w:left="0"/>
        <w:jc w:val="both"/>
      </w:pPr>
      <w:r>
        <w:rPr>
          <w:rFonts w:ascii="Times New Roman"/>
          <w:b w:val="false"/>
          <w:i w:val="false"/>
          <w:color w:val="ff0000"/>
          <w:sz w:val="28"/>
        </w:rPr>
        <w:t xml:space="preserve">
      Ескерту. 1-қосымша жаңа редакцияда - Қарағанды облысы Ұлытау аудандық мәслихатының 08.12.2017 № 138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1</w:t>
            </w: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4928313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xml:space="preserve">
1 </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4869878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126594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126594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119742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119742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4585132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4562794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15509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37122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9277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2</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xml:space="preserve">
3 </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xml:space="preserve">
4 </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53797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53797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53797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Функционалдық топ</w:t>
            </w:r>
          </w:p>
          <w:bookmarkEnd w:id="6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w:t>
            </w:r>
          </w:p>
          <w:bookmarkEnd w:id="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1</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8"/>
          <w:p>
            <w:pPr>
              <w:spacing w:after="20"/>
              <w:ind w:left="20"/>
              <w:jc w:val="both"/>
            </w:pPr>
            <w:r>
              <w:rPr>
                <w:rFonts w:ascii="Times New Roman"/>
                <w:b w:val="false"/>
                <w:i w:val="false"/>
                <w:color w:val="000000"/>
                <w:sz w:val="20"/>
              </w:rPr>
              <w:t>
01</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2"/>
          <w:p>
            <w:pPr>
              <w:spacing w:after="20"/>
              <w:ind w:left="20"/>
              <w:jc w:val="both"/>
            </w:pPr>
            <w:r>
              <w:rPr>
                <w:rFonts w:ascii="Times New Roman"/>
                <w:b w:val="false"/>
                <w:i w:val="false"/>
                <w:color w:val="000000"/>
                <w:sz w:val="20"/>
              </w:rPr>
              <w:t>
02</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9"/>
          <w:p>
            <w:pPr>
              <w:spacing w:after="20"/>
              <w:ind w:left="20"/>
              <w:jc w:val="both"/>
            </w:pPr>
            <w:r>
              <w:rPr>
                <w:rFonts w:ascii="Times New Roman"/>
                <w:b w:val="false"/>
                <w:i w:val="false"/>
                <w:color w:val="000000"/>
                <w:sz w:val="20"/>
              </w:rPr>
              <w:t>
03</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3"/>
          <w:p>
            <w:pPr>
              <w:spacing w:after="20"/>
              <w:ind w:left="20"/>
              <w:jc w:val="both"/>
            </w:pPr>
            <w:r>
              <w:rPr>
                <w:rFonts w:ascii="Times New Roman"/>
                <w:b w:val="false"/>
                <w:i w:val="false"/>
                <w:color w:val="000000"/>
                <w:sz w:val="20"/>
              </w:rPr>
              <w:t>
04</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2"/>
          <w:p>
            <w:pPr>
              <w:spacing w:after="20"/>
              <w:ind w:left="20"/>
              <w:jc w:val="both"/>
            </w:pPr>
            <w:r>
              <w:rPr>
                <w:rFonts w:ascii="Times New Roman"/>
                <w:b w:val="false"/>
                <w:i w:val="false"/>
                <w:color w:val="000000"/>
                <w:sz w:val="20"/>
              </w:rPr>
              <w:t>
06</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4"/>
          <w:p>
            <w:pPr>
              <w:spacing w:after="20"/>
              <w:ind w:left="20"/>
              <w:jc w:val="both"/>
            </w:pPr>
            <w:r>
              <w:rPr>
                <w:rFonts w:ascii="Times New Roman"/>
                <w:b w:val="false"/>
                <w:i w:val="false"/>
                <w:color w:val="000000"/>
                <w:sz w:val="20"/>
              </w:rPr>
              <w:t>
07</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2"/>
          <w:p>
            <w:pPr>
              <w:spacing w:after="20"/>
              <w:ind w:left="20"/>
              <w:jc w:val="both"/>
            </w:pPr>
            <w:r>
              <w:rPr>
                <w:rFonts w:ascii="Times New Roman"/>
                <w:b w:val="false"/>
                <w:i w:val="false"/>
                <w:color w:val="000000"/>
                <w:sz w:val="20"/>
              </w:rPr>
              <w:t>
08</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1"/>
          <w:p>
            <w:pPr>
              <w:spacing w:after="20"/>
              <w:ind w:left="20"/>
              <w:jc w:val="both"/>
            </w:pPr>
            <w:r>
              <w:rPr>
                <w:rFonts w:ascii="Times New Roman"/>
                <w:b w:val="false"/>
                <w:i w:val="false"/>
                <w:color w:val="000000"/>
                <w:sz w:val="20"/>
              </w:rPr>
              <w:t>
10</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4"/>
          <w:p>
            <w:pPr>
              <w:spacing w:after="20"/>
              <w:ind w:left="20"/>
              <w:jc w:val="both"/>
            </w:pPr>
            <w:r>
              <w:rPr>
                <w:rFonts w:ascii="Times New Roman"/>
                <w:b w:val="false"/>
                <w:i w:val="false"/>
                <w:color w:val="000000"/>
                <w:sz w:val="20"/>
              </w:rPr>
              <w:t>
11</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3"/>
          <w:p>
            <w:pPr>
              <w:spacing w:after="20"/>
              <w:ind w:left="20"/>
              <w:jc w:val="both"/>
            </w:pPr>
            <w:r>
              <w:rPr>
                <w:rFonts w:ascii="Times New Roman"/>
                <w:b w:val="false"/>
                <w:i w:val="false"/>
                <w:color w:val="000000"/>
                <w:sz w:val="20"/>
              </w:rPr>
              <w:t>
12</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9"/>
          <w:p>
            <w:pPr>
              <w:spacing w:after="20"/>
              <w:ind w:left="20"/>
              <w:jc w:val="both"/>
            </w:pPr>
            <w:r>
              <w:rPr>
                <w:rFonts w:ascii="Times New Roman"/>
                <w:b w:val="false"/>
                <w:i w:val="false"/>
                <w:color w:val="000000"/>
                <w:sz w:val="20"/>
              </w:rPr>
              <w:t>
13</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3"/>
          <w:p>
            <w:pPr>
              <w:spacing w:after="20"/>
              <w:ind w:left="20"/>
              <w:jc w:val="both"/>
            </w:pPr>
            <w:r>
              <w:rPr>
                <w:rFonts w:ascii="Times New Roman"/>
                <w:b w:val="false"/>
                <w:i w:val="false"/>
                <w:color w:val="000000"/>
                <w:sz w:val="20"/>
              </w:rPr>
              <w:t>
 </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5"/>
          <w:p>
            <w:pPr>
              <w:spacing w:after="20"/>
              <w:ind w:left="20"/>
              <w:jc w:val="both"/>
            </w:pPr>
            <w:r>
              <w:rPr>
                <w:rFonts w:ascii="Times New Roman"/>
                <w:b w:val="false"/>
                <w:i w:val="false"/>
                <w:color w:val="000000"/>
                <w:sz w:val="20"/>
              </w:rPr>
              <w:t>
14</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9"/>
          <w:p>
            <w:pPr>
              <w:spacing w:after="20"/>
              <w:ind w:left="20"/>
              <w:jc w:val="both"/>
            </w:pPr>
            <w:r>
              <w:rPr>
                <w:rFonts w:ascii="Times New Roman"/>
                <w:b w:val="false"/>
                <w:i w:val="false"/>
                <w:color w:val="000000"/>
                <w:sz w:val="20"/>
              </w:rPr>
              <w:t>
15</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0"/>
          <w:p>
            <w:pPr>
              <w:spacing w:after="20"/>
              <w:ind w:left="20"/>
              <w:jc w:val="both"/>
            </w:pPr>
            <w:r>
              <w:rPr>
                <w:rFonts w:ascii="Times New Roman"/>
                <w:b w:val="false"/>
                <w:i w:val="false"/>
                <w:color w:val="000000"/>
                <w:sz w:val="20"/>
              </w:rPr>
              <w:t>
 </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1"/>
          <w:p>
            <w:pPr>
              <w:spacing w:after="20"/>
              <w:ind w:left="20"/>
              <w:jc w:val="both"/>
            </w:pPr>
            <w:r>
              <w:rPr>
                <w:rFonts w:ascii="Times New Roman"/>
                <w:b w:val="false"/>
                <w:i w:val="false"/>
                <w:color w:val="000000"/>
                <w:sz w:val="20"/>
              </w:rPr>
              <w:t>
 </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2"/>
          <w:p>
            <w:pPr>
              <w:spacing w:after="20"/>
              <w:ind w:left="20"/>
              <w:jc w:val="both"/>
            </w:pPr>
            <w:r>
              <w:rPr>
                <w:rFonts w:ascii="Times New Roman"/>
                <w:b w:val="false"/>
                <w:i w:val="false"/>
                <w:color w:val="000000"/>
                <w:sz w:val="20"/>
              </w:rPr>
              <w:t>
 </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қоюлар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4"/>
          <w:p>
            <w:pPr>
              <w:spacing w:after="20"/>
              <w:ind w:left="20"/>
              <w:jc w:val="both"/>
            </w:pPr>
            <w:r>
              <w:rPr>
                <w:rFonts w:ascii="Times New Roman"/>
                <w:b w:val="false"/>
                <w:i w:val="false"/>
                <w:color w:val="000000"/>
                <w:sz w:val="20"/>
              </w:rPr>
              <w:t>
 </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5"/>
          <w:p>
            <w:pPr>
              <w:spacing w:after="20"/>
              <w:ind w:left="20"/>
              <w:jc w:val="both"/>
            </w:pPr>
            <w:r>
              <w:rPr>
                <w:rFonts w:ascii="Times New Roman"/>
                <w:b w:val="false"/>
                <w:i w:val="false"/>
                <w:color w:val="000000"/>
                <w:sz w:val="20"/>
              </w:rPr>
              <w:t>
 </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6"/>
          <w:p>
            <w:pPr>
              <w:spacing w:after="20"/>
              <w:ind w:left="20"/>
              <w:jc w:val="both"/>
            </w:pPr>
            <w:r>
              <w:rPr>
                <w:rFonts w:ascii="Times New Roman"/>
                <w:b w:val="false"/>
                <w:i w:val="false"/>
                <w:color w:val="000000"/>
                <w:sz w:val="20"/>
              </w:rPr>
              <w:t>
 </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7"/>
          <w:p>
            <w:pPr>
              <w:spacing w:after="20"/>
              <w:ind w:left="20"/>
              <w:jc w:val="both"/>
            </w:pPr>
            <w:r>
              <w:rPr>
                <w:rFonts w:ascii="Times New Roman"/>
                <w:b w:val="false"/>
                <w:i w:val="false"/>
                <w:color w:val="000000"/>
                <w:sz w:val="20"/>
              </w:rPr>
              <w:t>
 </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8"/>
          <w:p>
            <w:pPr>
              <w:spacing w:after="20"/>
              <w:ind w:left="20"/>
              <w:jc w:val="both"/>
            </w:pPr>
            <w:r>
              <w:rPr>
                <w:rFonts w:ascii="Times New Roman"/>
                <w:b w:val="false"/>
                <w:i w:val="false"/>
                <w:color w:val="000000"/>
                <w:sz w:val="20"/>
              </w:rPr>
              <w:t>
 </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9"/>
          <w:p>
            <w:pPr>
              <w:spacing w:after="20"/>
              <w:ind w:left="20"/>
              <w:jc w:val="both"/>
            </w:pPr>
            <w:r>
              <w:rPr>
                <w:rFonts w:ascii="Times New Roman"/>
                <w:b w:val="false"/>
                <w:i w:val="false"/>
                <w:color w:val="000000"/>
                <w:sz w:val="20"/>
              </w:rPr>
              <w:t>
10</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0"/>
          <w:p>
            <w:pPr>
              <w:spacing w:after="20"/>
              <w:ind w:left="20"/>
              <w:jc w:val="both"/>
            </w:pPr>
            <w:r>
              <w:rPr>
                <w:rFonts w:ascii="Times New Roman"/>
                <w:b w:val="false"/>
                <w:i w:val="false"/>
                <w:color w:val="000000"/>
                <w:sz w:val="20"/>
              </w:rPr>
              <w:t>
 </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1"/>
          <w:p>
            <w:pPr>
              <w:spacing w:after="20"/>
              <w:ind w:left="20"/>
              <w:jc w:val="both"/>
            </w:pPr>
            <w:r>
              <w:rPr>
                <w:rFonts w:ascii="Times New Roman"/>
                <w:b w:val="false"/>
                <w:i w:val="false"/>
                <w:color w:val="000000"/>
                <w:sz w:val="20"/>
              </w:rPr>
              <w:t>
 </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2"/>
          <w:p>
            <w:pPr>
              <w:spacing w:after="20"/>
              <w:ind w:left="20"/>
              <w:jc w:val="both"/>
            </w:pPr>
            <w:r>
              <w:rPr>
                <w:rFonts w:ascii="Times New Roman"/>
                <w:b w:val="false"/>
                <w:i w:val="false"/>
                <w:color w:val="000000"/>
                <w:sz w:val="20"/>
              </w:rPr>
              <w:t>
 </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3"/>
          <w:p>
            <w:pPr>
              <w:spacing w:after="20"/>
              <w:ind w:left="20"/>
              <w:jc w:val="both"/>
            </w:pPr>
            <w:r>
              <w:rPr>
                <w:rFonts w:ascii="Times New Roman"/>
                <w:b w:val="false"/>
                <w:i w:val="false"/>
                <w:color w:val="000000"/>
                <w:sz w:val="20"/>
              </w:rPr>
              <w:t>
Санаты</w:t>
            </w:r>
          </w:p>
          <w:bookmarkEnd w:id="25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4"/>
          <w:p>
            <w:pPr>
              <w:spacing w:after="20"/>
              <w:ind w:left="20"/>
              <w:jc w:val="both"/>
            </w:pPr>
            <w:r>
              <w:rPr>
                <w:rFonts w:ascii="Times New Roman"/>
                <w:b w:val="false"/>
                <w:i w:val="false"/>
                <w:color w:val="000000"/>
                <w:sz w:val="20"/>
              </w:rPr>
              <w:t>
 </w:t>
            </w:r>
          </w:p>
          <w:bookmarkEnd w:id="2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5"/>
          <w:p>
            <w:pPr>
              <w:spacing w:after="20"/>
              <w:ind w:left="20"/>
              <w:jc w:val="both"/>
            </w:pPr>
            <w:r>
              <w:rPr>
                <w:rFonts w:ascii="Times New Roman"/>
                <w:b w:val="false"/>
                <w:i w:val="false"/>
                <w:color w:val="000000"/>
                <w:sz w:val="20"/>
              </w:rPr>
              <w:t>
1</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6"/>
          <w:p>
            <w:pPr>
              <w:spacing w:after="20"/>
              <w:ind w:left="20"/>
              <w:jc w:val="both"/>
            </w:pPr>
            <w:r>
              <w:rPr>
                <w:rFonts w:ascii="Times New Roman"/>
                <w:b w:val="false"/>
                <w:i w:val="false"/>
                <w:color w:val="000000"/>
                <w:sz w:val="20"/>
              </w:rPr>
              <w:t>
 </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7"/>
          <w:p>
            <w:pPr>
              <w:spacing w:after="20"/>
              <w:ind w:left="20"/>
              <w:jc w:val="both"/>
            </w:pPr>
            <w:r>
              <w:rPr>
                <w:rFonts w:ascii="Times New Roman"/>
                <w:b w:val="false"/>
                <w:i w:val="false"/>
                <w:color w:val="000000"/>
                <w:sz w:val="20"/>
              </w:rPr>
              <w:t>
5</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8"/>
          <w:p>
            <w:pPr>
              <w:spacing w:after="20"/>
              <w:ind w:left="20"/>
              <w:jc w:val="both"/>
            </w:pPr>
            <w:r>
              <w:rPr>
                <w:rFonts w:ascii="Times New Roman"/>
                <w:b w:val="false"/>
                <w:i w:val="false"/>
                <w:color w:val="000000"/>
                <w:sz w:val="20"/>
              </w:rPr>
              <w:t>
 </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9"/>
          <w:p>
            <w:pPr>
              <w:spacing w:after="20"/>
              <w:ind w:left="20"/>
              <w:jc w:val="both"/>
            </w:pPr>
            <w:r>
              <w:rPr>
                <w:rFonts w:ascii="Times New Roman"/>
                <w:b w:val="false"/>
                <w:i w:val="false"/>
                <w:color w:val="000000"/>
                <w:sz w:val="20"/>
              </w:rPr>
              <w:t>
 </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0"/>
          <w:p>
            <w:pPr>
              <w:spacing w:after="20"/>
              <w:ind w:left="20"/>
              <w:jc w:val="both"/>
            </w:pPr>
            <w:r>
              <w:rPr>
                <w:rFonts w:ascii="Times New Roman"/>
                <w:b w:val="false"/>
                <w:i w:val="false"/>
                <w:color w:val="000000"/>
                <w:sz w:val="20"/>
              </w:rPr>
              <w:t xml:space="preserve">
Функционалдық топ </w:t>
            </w:r>
          </w:p>
          <w:bookmarkEnd w:id="26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1"/>
          <w:p>
            <w:pPr>
              <w:spacing w:after="20"/>
              <w:ind w:left="20"/>
              <w:jc w:val="both"/>
            </w:pPr>
            <w:r>
              <w:rPr>
                <w:rFonts w:ascii="Times New Roman"/>
                <w:b w:val="false"/>
                <w:i w:val="false"/>
                <w:color w:val="000000"/>
                <w:sz w:val="20"/>
              </w:rPr>
              <w:t>
 </w:t>
            </w:r>
          </w:p>
          <w:bookmarkEnd w:id="2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2"/>
          <w:p>
            <w:pPr>
              <w:spacing w:after="20"/>
              <w:ind w:left="20"/>
              <w:jc w:val="both"/>
            </w:pPr>
            <w:r>
              <w:rPr>
                <w:rFonts w:ascii="Times New Roman"/>
                <w:b w:val="false"/>
                <w:i w:val="false"/>
                <w:color w:val="000000"/>
                <w:sz w:val="20"/>
              </w:rPr>
              <w:t>
1</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3"/>
          <w:p>
            <w:pPr>
              <w:spacing w:after="20"/>
              <w:ind w:left="20"/>
              <w:jc w:val="both"/>
            </w:pPr>
            <w:r>
              <w:rPr>
                <w:rFonts w:ascii="Times New Roman"/>
                <w:b w:val="false"/>
                <w:i w:val="false"/>
                <w:color w:val="000000"/>
                <w:sz w:val="20"/>
              </w:rPr>
              <w:t>
 </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4"/>
          <w:p>
            <w:pPr>
              <w:spacing w:after="20"/>
              <w:ind w:left="20"/>
              <w:jc w:val="both"/>
            </w:pPr>
            <w:r>
              <w:rPr>
                <w:rFonts w:ascii="Times New Roman"/>
                <w:b w:val="false"/>
                <w:i w:val="false"/>
                <w:color w:val="000000"/>
                <w:sz w:val="20"/>
              </w:rPr>
              <w:t xml:space="preserve">
Функционалдық топ </w:t>
            </w:r>
          </w:p>
          <w:bookmarkEnd w:id="26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5"/>
          <w:p>
            <w:pPr>
              <w:spacing w:after="20"/>
              <w:ind w:left="20"/>
              <w:jc w:val="both"/>
            </w:pPr>
            <w:r>
              <w:rPr>
                <w:rFonts w:ascii="Times New Roman"/>
                <w:b w:val="false"/>
                <w:i w:val="false"/>
                <w:color w:val="000000"/>
                <w:sz w:val="20"/>
              </w:rPr>
              <w:t>
 </w:t>
            </w:r>
          </w:p>
          <w:bookmarkEnd w:id="2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6"/>
          <w:p>
            <w:pPr>
              <w:spacing w:after="20"/>
              <w:ind w:left="20"/>
              <w:jc w:val="both"/>
            </w:pPr>
            <w:r>
              <w:rPr>
                <w:rFonts w:ascii="Times New Roman"/>
                <w:b w:val="false"/>
                <w:i w:val="false"/>
                <w:color w:val="000000"/>
                <w:sz w:val="20"/>
              </w:rPr>
              <w:t>
1</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7"/>
          <w:p>
            <w:pPr>
              <w:spacing w:after="20"/>
              <w:ind w:left="20"/>
              <w:jc w:val="both"/>
            </w:pPr>
            <w:r>
              <w:rPr>
                <w:rFonts w:ascii="Times New Roman"/>
                <w:b w:val="false"/>
                <w:i w:val="false"/>
                <w:color w:val="000000"/>
                <w:sz w:val="20"/>
              </w:rPr>
              <w:t>
 </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8"/>
          <w:p>
            <w:pPr>
              <w:spacing w:after="20"/>
              <w:ind w:left="20"/>
              <w:jc w:val="both"/>
            </w:pPr>
            <w:r>
              <w:rPr>
                <w:rFonts w:ascii="Times New Roman"/>
                <w:b w:val="false"/>
                <w:i w:val="false"/>
                <w:color w:val="000000"/>
                <w:sz w:val="20"/>
              </w:rPr>
              <w:t>
13</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9"/>
          <w:p>
            <w:pPr>
              <w:spacing w:after="20"/>
              <w:ind w:left="20"/>
              <w:jc w:val="both"/>
            </w:pPr>
            <w:r>
              <w:rPr>
                <w:rFonts w:ascii="Times New Roman"/>
                <w:b w:val="false"/>
                <w:i w:val="false"/>
                <w:color w:val="000000"/>
                <w:sz w:val="20"/>
              </w:rPr>
              <w:t>
 </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0"/>
          <w:p>
            <w:pPr>
              <w:spacing w:after="20"/>
              <w:ind w:left="20"/>
              <w:jc w:val="both"/>
            </w:pPr>
            <w:r>
              <w:rPr>
                <w:rFonts w:ascii="Times New Roman"/>
                <w:b w:val="false"/>
                <w:i w:val="false"/>
                <w:color w:val="000000"/>
                <w:sz w:val="20"/>
              </w:rPr>
              <w:t>
 </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1"/>
          <w:p>
            <w:pPr>
              <w:spacing w:after="20"/>
              <w:ind w:left="20"/>
              <w:jc w:val="both"/>
            </w:pPr>
            <w:r>
              <w:rPr>
                <w:rFonts w:ascii="Times New Roman"/>
                <w:b w:val="false"/>
                <w:i w:val="false"/>
                <w:color w:val="000000"/>
                <w:sz w:val="20"/>
              </w:rPr>
              <w:t>
 </w:t>
            </w:r>
          </w:p>
          <w:bookmarkEnd w:id="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2"/>
          <w:p>
            <w:pPr>
              <w:spacing w:after="20"/>
              <w:ind w:left="20"/>
              <w:jc w:val="both"/>
            </w:pPr>
            <w:r>
              <w:rPr>
                <w:rFonts w:ascii="Times New Roman"/>
                <w:b w:val="false"/>
                <w:i w:val="false"/>
                <w:color w:val="000000"/>
                <w:sz w:val="20"/>
              </w:rPr>
              <w:t>
Санаты</w:t>
            </w:r>
          </w:p>
          <w:bookmarkEnd w:id="27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3"/>
          <w:p>
            <w:pPr>
              <w:spacing w:after="20"/>
              <w:ind w:left="20"/>
              <w:jc w:val="both"/>
            </w:pPr>
            <w:r>
              <w:rPr>
                <w:rFonts w:ascii="Times New Roman"/>
                <w:b w:val="false"/>
                <w:i w:val="false"/>
                <w:color w:val="000000"/>
                <w:sz w:val="20"/>
              </w:rPr>
              <w:t>
 </w:t>
            </w:r>
          </w:p>
          <w:bookmarkEnd w:id="2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4"/>
          <w:p>
            <w:pPr>
              <w:spacing w:after="20"/>
              <w:ind w:left="20"/>
              <w:jc w:val="both"/>
            </w:pPr>
            <w:r>
              <w:rPr>
                <w:rFonts w:ascii="Times New Roman"/>
                <w:b w:val="false"/>
                <w:i w:val="false"/>
                <w:color w:val="000000"/>
                <w:sz w:val="20"/>
              </w:rPr>
              <w:t>
1</w:t>
            </w:r>
          </w:p>
          <w:bookmarkEnd w:id="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5"/>
          <w:p>
            <w:pPr>
              <w:spacing w:after="20"/>
              <w:ind w:left="20"/>
              <w:jc w:val="both"/>
            </w:pPr>
            <w:r>
              <w:rPr>
                <w:rFonts w:ascii="Times New Roman"/>
                <w:b w:val="false"/>
                <w:i w:val="false"/>
                <w:color w:val="000000"/>
                <w:sz w:val="20"/>
              </w:rPr>
              <w:t>
 </w:t>
            </w:r>
          </w:p>
          <w:bookmarkEnd w:id="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6"/>
          <w:p>
            <w:pPr>
              <w:spacing w:after="20"/>
              <w:ind w:left="20"/>
              <w:jc w:val="both"/>
            </w:pPr>
            <w:r>
              <w:rPr>
                <w:rFonts w:ascii="Times New Roman"/>
                <w:b w:val="false"/>
                <w:i w:val="false"/>
                <w:color w:val="000000"/>
                <w:sz w:val="20"/>
              </w:rPr>
              <w:t>
 </w:t>
            </w:r>
          </w:p>
          <w:bookmarkEnd w:id="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7"/>
          <w:p>
            <w:pPr>
              <w:spacing w:after="20"/>
              <w:ind w:left="20"/>
              <w:jc w:val="both"/>
            </w:pPr>
            <w:r>
              <w:rPr>
                <w:rFonts w:ascii="Times New Roman"/>
                <w:b w:val="false"/>
                <w:i w:val="false"/>
                <w:color w:val="000000"/>
                <w:sz w:val="20"/>
              </w:rPr>
              <w:t>
 Атауы</w:t>
            </w:r>
          </w:p>
          <w:bookmarkEnd w:id="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8"/>
          <w:p>
            <w:pPr>
              <w:spacing w:after="20"/>
              <w:ind w:left="20"/>
              <w:jc w:val="both"/>
            </w:pPr>
            <w:r>
              <w:rPr>
                <w:rFonts w:ascii="Times New Roman"/>
                <w:b w:val="false"/>
                <w:i w:val="false"/>
                <w:color w:val="000000"/>
                <w:sz w:val="20"/>
              </w:rPr>
              <w:t>
1</w:t>
            </w:r>
          </w:p>
          <w:bookmarkEnd w:id="2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9"/>
          <w:p>
            <w:pPr>
              <w:spacing w:after="20"/>
              <w:ind w:left="20"/>
              <w:jc w:val="both"/>
            </w:pPr>
            <w:r>
              <w:rPr>
                <w:rFonts w:ascii="Times New Roman"/>
                <w:b w:val="false"/>
                <w:i w:val="false"/>
                <w:color w:val="000000"/>
                <w:sz w:val="20"/>
              </w:rPr>
              <w:t>
 </w:t>
            </w:r>
          </w:p>
          <w:bookmarkEnd w:id="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0"/>
          <w:p>
            <w:pPr>
              <w:spacing w:after="20"/>
              <w:ind w:left="20"/>
              <w:jc w:val="both"/>
            </w:pPr>
            <w:r>
              <w:rPr>
                <w:rFonts w:ascii="Times New Roman"/>
                <w:b w:val="false"/>
                <w:i w:val="false"/>
                <w:color w:val="000000"/>
                <w:sz w:val="20"/>
              </w:rPr>
              <w:t>
 </w:t>
            </w:r>
          </w:p>
          <w:bookmarkEnd w:id="2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1"/>
          <w:p>
            <w:pPr>
              <w:spacing w:after="20"/>
              <w:ind w:left="20"/>
              <w:jc w:val="both"/>
            </w:pPr>
            <w:r>
              <w:rPr>
                <w:rFonts w:ascii="Times New Roman"/>
                <w:b w:val="false"/>
                <w:i w:val="false"/>
                <w:color w:val="000000"/>
                <w:sz w:val="20"/>
              </w:rPr>
              <w:t>
Санаты</w:t>
            </w:r>
          </w:p>
          <w:bookmarkEnd w:id="28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2"/>
          <w:p>
            <w:pPr>
              <w:spacing w:after="20"/>
              <w:ind w:left="20"/>
              <w:jc w:val="both"/>
            </w:pPr>
            <w:r>
              <w:rPr>
                <w:rFonts w:ascii="Times New Roman"/>
                <w:b w:val="false"/>
                <w:i w:val="false"/>
                <w:color w:val="000000"/>
                <w:sz w:val="20"/>
              </w:rPr>
              <w:t>
 </w:t>
            </w:r>
          </w:p>
          <w:bookmarkEnd w:id="2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3"/>
          <w:p>
            <w:pPr>
              <w:spacing w:after="20"/>
              <w:ind w:left="20"/>
              <w:jc w:val="both"/>
            </w:pPr>
            <w:r>
              <w:rPr>
                <w:rFonts w:ascii="Times New Roman"/>
                <w:b w:val="false"/>
                <w:i w:val="false"/>
                <w:color w:val="000000"/>
                <w:sz w:val="20"/>
              </w:rPr>
              <w:t>
 </w:t>
            </w: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 xml:space="preserve"> VII сессиясының 2016 жылғы </w:t>
            </w:r>
            <w:r>
              <w:br/>
            </w:r>
            <w:r>
              <w:rPr>
                <w:rFonts w:ascii="Times New Roman"/>
                <w:b w:val="false"/>
                <w:i w:val="false"/>
                <w:color w:val="000000"/>
                <w:sz w:val="20"/>
              </w:rPr>
              <w:t xml:space="preserve"> 23 желтоқсандағы № 67 шешіміне </w:t>
            </w:r>
            <w:r>
              <w:br/>
            </w:r>
            <w:r>
              <w:rPr>
                <w:rFonts w:ascii="Times New Roman"/>
                <w:b w:val="false"/>
                <w:i w:val="false"/>
                <w:color w:val="000000"/>
                <w:sz w:val="20"/>
              </w:rPr>
              <w:t xml:space="preserve"> 2 қосымша</w:t>
            </w:r>
          </w:p>
        </w:tc>
      </w:tr>
    </w:tbl>
    <w:bookmarkStart w:name="z312" w:id="284"/>
    <w:p>
      <w:pPr>
        <w:spacing w:after="0"/>
        <w:ind w:left="0"/>
        <w:jc w:val="left"/>
      </w:pPr>
      <w:r>
        <w:rPr>
          <w:rFonts w:ascii="Times New Roman"/>
          <w:b/>
          <w:i w:val="false"/>
          <w:color w:val="000000"/>
        </w:rPr>
        <w:t xml:space="preserve"> 2018 жылға арналған аудан бюджеті</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5"/>
          <w:p>
            <w:pPr>
              <w:spacing w:after="20"/>
              <w:ind w:left="20"/>
              <w:jc w:val="both"/>
            </w:pPr>
            <w:r>
              <w:rPr>
                <w:rFonts w:ascii="Times New Roman"/>
                <w:b w:val="false"/>
                <w:i w:val="false"/>
                <w:color w:val="000000"/>
                <w:sz w:val="20"/>
              </w:rPr>
              <w:t>
Санаты</w:t>
            </w:r>
          </w:p>
          <w:bookmarkEnd w:id="28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6"/>
          <w:p>
            <w:pPr>
              <w:spacing w:after="20"/>
              <w:ind w:left="20"/>
              <w:jc w:val="both"/>
            </w:pPr>
            <w:r>
              <w:rPr>
                <w:rFonts w:ascii="Times New Roman"/>
                <w:b w:val="false"/>
                <w:i w:val="false"/>
                <w:color w:val="000000"/>
                <w:sz w:val="20"/>
              </w:rPr>
              <w:t>
 </w:t>
            </w:r>
          </w:p>
          <w:bookmarkEnd w:id="2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7"/>
          <w:p>
            <w:pPr>
              <w:spacing w:after="20"/>
              <w:ind w:left="20"/>
              <w:jc w:val="both"/>
            </w:pPr>
            <w:r>
              <w:rPr>
                <w:rFonts w:ascii="Times New Roman"/>
                <w:b w:val="false"/>
                <w:i w:val="false"/>
                <w:color w:val="000000"/>
                <w:sz w:val="20"/>
              </w:rPr>
              <w:t>
 </w:t>
            </w:r>
          </w:p>
          <w:bookmarkEnd w:id="28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8"/>
          <w:p>
            <w:pPr>
              <w:spacing w:after="20"/>
              <w:ind w:left="20"/>
              <w:jc w:val="both"/>
            </w:pPr>
            <w:r>
              <w:rPr>
                <w:rFonts w:ascii="Times New Roman"/>
                <w:b w:val="false"/>
                <w:i w:val="false"/>
                <w:color w:val="000000"/>
                <w:sz w:val="20"/>
              </w:rPr>
              <w:t>
 </w:t>
            </w:r>
          </w:p>
          <w:bookmarkEnd w:id="2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9"/>
          <w:p>
            <w:pPr>
              <w:spacing w:after="20"/>
              <w:ind w:left="20"/>
              <w:jc w:val="both"/>
            </w:pPr>
            <w:r>
              <w:rPr>
                <w:rFonts w:ascii="Times New Roman"/>
                <w:b w:val="false"/>
                <w:i w:val="false"/>
                <w:color w:val="000000"/>
                <w:sz w:val="20"/>
              </w:rPr>
              <w:t>
1</w:t>
            </w:r>
          </w:p>
          <w:bookmarkEnd w:id="2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0"/>
          <w:p>
            <w:pPr>
              <w:spacing w:after="20"/>
              <w:ind w:left="20"/>
              <w:jc w:val="both"/>
            </w:pPr>
            <w:r>
              <w:rPr>
                <w:rFonts w:ascii="Times New Roman"/>
                <w:b w:val="false"/>
                <w:i w:val="false"/>
                <w:color w:val="000000"/>
                <w:sz w:val="20"/>
              </w:rPr>
              <w:t>
 </w:t>
            </w:r>
          </w:p>
          <w:bookmarkEnd w:id="2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6114454</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1"/>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p>
          <w:bookmarkEnd w:id="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6109835</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2"/>
          <w:p>
            <w:pPr>
              <w:spacing w:after="20"/>
              <w:ind w:left="20"/>
              <w:jc w:val="both"/>
            </w:pPr>
            <w:r>
              <w:rPr>
                <w:rFonts w:ascii="Times New Roman"/>
                <w:b w:val="false"/>
                <w:i w:val="false"/>
                <w:color w:val="000000"/>
                <w:sz w:val="20"/>
              </w:rPr>
              <w:t>
 </w:t>
            </w:r>
          </w:p>
          <w:bookmarkEnd w:id="2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6983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3"/>
          <w:p>
            <w:pPr>
              <w:spacing w:after="20"/>
              <w:ind w:left="20"/>
              <w:jc w:val="both"/>
            </w:pPr>
            <w:r>
              <w:rPr>
                <w:rFonts w:ascii="Times New Roman"/>
                <w:b w:val="false"/>
                <w:i w:val="false"/>
                <w:color w:val="000000"/>
                <w:sz w:val="20"/>
              </w:rPr>
              <w:t>
 </w:t>
            </w:r>
          </w:p>
          <w:bookmarkEnd w:id="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6983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4"/>
          <w:p>
            <w:pPr>
              <w:spacing w:after="20"/>
              <w:ind w:left="20"/>
              <w:jc w:val="both"/>
            </w:pPr>
            <w:r>
              <w:rPr>
                <w:rFonts w:ascii="Times New Roman"/>
                <w:b w:val="false"/>
                <w:i w:val="false"/>
                <w:color w:val="000000"/>
                <w:sz w:val="20"/>
              </w:rPr>
              <w:t>
 </w:t>
            </w:r>
          </w:p>
          <w:bookmarkEnd w:id="2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6067540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5"/>
          <w:p>
            <w:pPr>
              <w:spacing w:after="20"/>
              <w:ind w:left="20"/>
              <w:jc w:val="both"/>
            </w:pPr>
            <w:r>
              <w:rPr>
                <w:rFonts w:ascii="Times New Roman"/>
                <w:b w:val="false"/>
                <w:i w:val="false"/>
                <w:color w:val="000000"/>
                <w:sz w:val="20"/>
              </w:rPr>
              <w:t>
 </w:t>
            </w:r>
          </w:p>
          <w:bookmarkEnd w:id="2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6044202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6"/>
          <w:p>
            <w:pPr>
              <w:spacing w:after="20"/>
              <w:ind w:left="20"/>
              <w:jc w:val="both"/>
            </w:pPr>
            <w:r>
              <w:rPr>
                <w:rFonts w:ascii="Times New Roman"/>
                <w:b w:val="false"/>
                <w:i w:val="false"/>
                <w:color w:val="000000"/>
                <w:sz w:val="20"/>
              </w:rPr>
              <w:t>
 </w:t>
            </w:r>
          </w:p>
          <w:bookmarkEnd w:id="2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7"/>
          <w:p>
            <w:pPr>
              <w:spacing w:after="20"/>
              <w:ind w:left="20"/>
              <w:jc w:val="both"/>
            </w:pPr>
            <w:r>
              <w:rPr>
                <w:rFonts w:ascii="Times New Roman"/>
                <w:b w:val="false"/>
                <w:i w:val="false"/>
                <w:color w:val="000000"/>
                <w:sz w:val="20"/>
              </w:rPr>
              <w:t>
 </w:t>
            </w:r>
          </w:p>
          <w:bookmarkEnd w:id="2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15509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8"/>
          <w:p>
            <w:pPr>
              <w:spacing w:after="20"/>
              <w:ind w:left="20"/>
              <w:jc w:val="both"/>
            </w:pPr>
            <w:r>
              <w:rPr>
                <w:rFonts w:ascii="Times New Roman"/>
                <w:b w:val="false"/>
                <w:i w:val="false"/>
                <w:color w:val="000000"/>
                <w:sz w:val="20"/>
              </w:rPr>
              <w:t>
 </w:t>
            </w:r>
          </w:p>
          <w:bookmarkEnd w:id="2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99"/>
          <w:p>
            <w:pPr>
              <w:spacing w:after="20"/>
              <w:ind w:left="20"/>
              <w:jc w:val="both"/>
            </w:pPr>
            <w:r>
              <w:rPr>
                <w:rFonts w:ascii="Times New Roman"/>
                <w:b w:val="false"/>
                <w:i w:val="false"/>
                <w:color w:val="000000"/>
                <w:sz w:val="20"/>
              </w:rPr>
              <w:t>
 </w:t>
            </w:r>
          </w:p>
          <w:bookmarkEnd w:id="2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34024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0"/>
          <w:p>
            <w:pPr>
              <w:spacing w:after="20"/>
              <w:ind w:left="20"/>
              <w:jc w:val="both"/>
            </w:pPr>
            <w:r>
              <w:rPr>
                <w:rFonts w:ascii="Times New Roman"/>
                <w:b w:val="false"/>
                <w:i w:val="false"/>
                <w:color w:val="000000"/>
                <w:sz w:val="20"/>
              </w:rPr>
              <w:t>
 </w:t>
            </w:r>
          </w:p>
          <w:bookmarkEnd w:id="3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1"/>
          <w:p>
            <w:pPr>
              <w:spacing w:after="20"/>
              <w:ind w:left="20"/>
              <w:jc w:val="both"/>
            </w:pPr>
            <w:r>
              <w:rPr>
                <w:rFonts w:ascii="Times New Roman"/>
                <w:b w:val="false"/>
                <w:i w:val="false"/>
                <w:color w:val="000000"/>
                <w:sz w:val="20"/>
              </w:rPr>
              <w:t>
 </w:t>
            </w:r>
          </w:p>
          <w:bookmarkEnd w:id="3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2"/>
          <w:p>
            <w:pPr>
              <w:spacing w:after="20"/>
              <w:ind w:left="20"/>
              <w:jc w:val="both"/>
            </w:pPr>
            <w:r>
              <w:rPr>
                <w:rFonts w:ascii="Times New Roman"/>
                <w:b w:val="false"/>
                <w:i w:val="false"/>
                <w:color w:val="000000"/>
                <w:sz w:val="20"/>
              </w:rPr>
              <w:t>
 </w:t>
            </w:r>
          </w:p>
          <w:bookmarkEnd w:id="3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3"/>
          <w:p>
            <w:pPr>
              <w:spacing w:after="20"/>
              <w:ind w:left="20"/>
              <w:jc w:val="both"/>
            </w:pPr>
            <w:r>
              <w:rPr>
                <w:rFonts w:ascii="Times New Roman"/>
                <w:b w:val="false"/>
                <w:i w:val="false"/>
                <w:color w:val="000000"/>
                <w:sz w:val="20"/>
              </w:rPr>
              <w:t>
 </w:t>
            </w:r>
          </w:p>
          <w:bookmarkEnd w:id="3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4"/>
          <w:p>
            <w:pPr>
              <w:spacing w:after="20"/>
              <w:ind w:left="20"/>
              <w:jc w:val="both"/>
            </w:pPr>
            <w:r>
              <w:rPr>
                <w:rFonts w:ascii="Times New Roman"/>
                <w:b w:val="false"/>
                <w:i w:val="false"/>
                <w:color w:val="000000"/>
                <w:sz w:val="20"/>
              </w:rPr>
              <w:t>
 </w:t>
            </w:r>
          </w:p>
          <w:bookmarkEnd w:id="3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5"/>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3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4383</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6"/>
          <w:p>
            <w:pPr>
              <w:spacing w:after="20"/>
              <w:ind w:left="20"/>
              <w:jc w:val="both"/>
            </w:pPr>
            <w:r>
              <w:rPr>
                <w:rFonts w:ascii="Times New Roman"/>
                <w:b w:val="false"/>
                <w:i w:val="false"/>
                <w:color w:val="000000"/>
                <w:sz w:val="20"/>
              </w:rPr>
              <w:t>
 </w:t>
            </w:r>
          </w:p>
          <w:bookmarkEnd w:id="3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7"/>
          <w:p>
            <w:pPr>
              <w:spacing w:after="20"/>
              <w:ind w:left="20"/>
              <w:jc w:val="both"/>
            </w:pPr>
            <w:r>
              <w:rPr>
                <w:rFonts w:ascii="Times New Roman"/>
                <w:b w:val="false"/>
                <w:i w:val="false"/>
                <w:color w:val="000000"/>
                <w:sz w:val="20"/>
              </w:rPr>
              <w:t>
 </w:t>
            </w:r>
          </w:p>
          <w:bookmarkEnd w:id="3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8"/>
          <w:p>
            <w:pPr>
              <w:spacing w:after="20"/>
              <w:ind w:left="20"/>
              <w:jc w:val="both"/>
            </w:pPr>
            <w:r>
              <w:rPr>
                <w:rFonts w:ascii="Times New Roman"/>
                <w:b w:val="false"/>
                <w:i w:val="false"/>
                <w:color w:val="000000"/>
                <w:sz w:val="20"/>
              </w:rPr>
              <w:t>
 </w:t>
            </w:r>
          </w:p>
          <w:bookmarkEnd w:id="3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9"/>
          <w:p>
            <w:pPr>
              <w:spacing w:after="20"/>
              <w:ind w:left="20"/>
              <w:jc w:val="both"/>
            </w:pPr>
            <w:r>
              <w:rPr>
                <w:rFonts w:ascii="Times New Roman"/>
                <w:b w:val="false"/>
                <w:i w:val="false"/>
                <w:color w:val="000000"/>
                <w:sz w:val="20"/>
              </w:rPr>
              <w:t>
 </w:t>
            </w:r>
          </w:p>
          <w:bookmarkEnd w:id="3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0"/>
          <w:p>
            <w:pPr>
              <w:spacing w:after="20"/>
              <w:ind w:left="20"/>
              <w:jc w:val="both"/>
            </w:pPr>
            <w:r>
              <w:rPr>
                <w:rFonts w:ascii="Times New Roman"/>
                <w:b w:val="false"/>
                <w:i w:val="false"/>
                <w:color w:val="000000"/>
                <w:sz w:val="20"/>
              </w:rPr>
              <w:t>
 </w:t>
            </w:r>
          </w:p>
          <w:bookmarkEnd w:id="3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1"/>
          <w:p>
            <w:pPr>
              <w:spacing w:after="20"/>
              <w:ind w:left="20"/>
              <w:jc w:val="both"/>
            </w:pPr>
          </w:p>
          <w:bookmarkEnd w:id="3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2"/>
          <w:p>
            <w:pPr>
              <w:spacing w:after="20"/>
              <w:ind w:left="20"/>
              <w:jc w:val="both"/>
            </w:pPr>
            <w:r>
              <w:rPr>
                <w:rFonts w:ascii="Times New Roman"/>
                <w:b w:val="false"/>
                <w:i w:val="false"/>
                <w:color w:val="000000"/>
                <w:sz w:val="20"/>
              </w:rPr>
              <w:t>
 </w:t>
            </w:r>
          </w:p>
          <w:bookmarkEnd w:id="3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3"/>
          <w:p>
            <w:pPr>
              <w:spacing w:after="20"/>
              <w:ind w:left="20"/>
              <w:jc w:val="both"/>
            </w:pPr>
            <w:r>
              <w:rPr>
                <w:rFonts w:ascii="Times New Roman"/>
                <w:b w:val="false"/>
                <w:i w:val="false"/>
                <w:color w:val="000000"/>
                <w:sz w:val="20"/>
              </w:rPr>
              <w:t>
 </w:t>
            </w:r>
          </w:p>
          <w:bookmarkEnd w:id="3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4"/>
          <w:p>
            <w:pPr>
              <w:spacing w:after="20"/>
              <w:ind w:left="20"/>
              <w:jc w:val="both"/>
            </w:pPr>
            <w:r>
              <w:rPr>
                <w:rFonts w:ascii="Times New Roman"/>
                <w:b w:val="false"/>
                <w:i w:val="false"/>
                <w:color w:val="000000"/>
                <w:sz w:val="20"/>
              </w:rPr>
              <w:t>
 </w:t>
            </w:r>
          </w:p>
          <w:bookmarkEnd w:id="3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5"/>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p>
          <w:bookmarkEnd w:id="3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236</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6"/>
          <w:p>
            <w:pPr>
              <w:spacing w:after="20"/>
              <w:ind w:left="20"/>
              <w:jc w:val="both"/>
            </w:pPr>
            <w:r>
              <w:rPr>
                <w:rFonts w:ascii="Times New Roman"/>
                <w:b w:val="false"/>
                <w:i w:val="false"/>
                <w:color w:val="000000"/>
                <w:sz w:val="20"/>
              </w:rPr>
              <w:t>
 </w:t>
            </w:r>
          </w:p>
          <w:bookmarkEnd w:id="3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7"/>
          <w:p>
            <w:pPr>
              <w:spacing w:after="20"/>
              <w:ind w:left="20"/>
              <w:jc w:val="both"/>
            </w:pPr>
            <w:r>
              <w:rPr>
                <w:rFonts w:ascii="Times New Roman"/>
                <w:b w:val="false"/>
                <w:i w:val="false"/>
                <w:color w:val="000000"/>
                <w:sz w:val="20"/>
              </w:rPr>
              <w:t>
 </w:t>
            </w:r>
          </w:p>
          <w:bookmarkEnd w:id="3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8"/>
          <w:p>
            <w:pPr>
              <w:spacing w:after="20"/>
              <w:ind w:left="20"/>
              <w:jc w:val="both"/>
            </w:pPr>
            <w:r>
              <w:rPr>
                <w:rFonts w:ascii="Times New Roman"/>
                <w:b w:val="false"/>
                <w:i w:val="false"/>
                <w:color w:val="000000"/>
                <w:sz w:val="20"/>
              </w:rPr>
              <w:t>
 </w:t>
            </w:r>
          </w:p>
          <w:bookmarkEnd w:id="3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19"/>
          <w:p>
            <w:pPr>
              <w:spacing w:after="20"/>
              <w:ind w:left="20"/>
              <w:jc w:val="both"/>
            </w:pPr>
            <w:r>
              <w:rPr>
                <w:rFonts w:ascii="Times New Roman"/>
                <w:b w:val="false"/>
                <w:i w:val="false"/>
                <w:color w:val="000000"/>
                <w:sz w:val="20"/>
              </w:rPr>
              <w:t>
 </w:t>
            </w:r>
          </w:p>
          <w:bookmarkEnd w:id="3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0"/>
          <w:p>
            <w:pPr>
              <w:spacing w:after="20"/>
              <w:ind w:left="20"/>
              <w:jc w:val="both"/>
            </w:pPr>
            <w:r>
              <w:rPr>
                <w:rFonts w:ascii="Times New Roman"/>
                <w:b w:val="false"/>
                <w:i w:val="false"/>
                <w:color w:val="000000"/>
                <w:sz w:val="20"/>
              </w:rPr>
              <w:t>
Функционалдық топ</w:t>
            </w:r>
          </w:p>
          <w:bookmarkEnd w:id="32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1"/>
          <w:p>
            <w:pPr>
              <w:spacing w:after="20"/>
              <w:ind w:left="20"/>
              <w:jc w:val="both"/>
            </w:pPr>
            <w:r>
              <w:rPr>
                <w:rFonts w:ascii="Times New Roman"/>
                <w:b w:val="false"/>
                <w:i w:val="false"/>
                <w:color w:val="000000"/>
                <w:sz w:val="20"/>
              </w:rPr>
              <w:t>
 </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2"/>
          <w:p>
            <w:pPr>
              <w:spacing w:after="20"/>
              <w:ind w:left="20"/>
              <w:jc w:val="both"/>
            </w:pPr>
            <w:r>
              <w:rPr>
                <w:rFonts w:ascii="Times New Roman"/>
                <w:b w:val="false"/>
                <w:i w:val="false"/>
                <w:color w:val="000000"/>
                <w:sz w:val="20"/>
              </w:rPr>
              <w:t>
1</w:t>
            </w:r>
          </w:p>
          <w:bookmarkEnd w:id="3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23"/>
          <w:p>
            <w:pPr>
              <w:spacing w:after="20"/>
              <w:ind w:left="20"/>
              <w:jc w:val="both"/>
            </w:pPr>
            <w:r>
              <w:rPr>
                <w:rFonts w:ascii="Times New Roman"/>
                <w:b w:val="false"/>
                <w:i w:val="false"/>
                <w:color w:val="000000"/>
                <w:sz w:val="20"/>
              </w:rPr>
              <w:t>
 </w:t>
            </w:r>
          </w:p>
          <w:bookmarkEnd w:id="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6114454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4"/>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3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 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5"/>
          <w:p>
            <w:pPr>
              <w:spacing w:after="20"/>
              <w:ind w:left="20"/>
              <w:jc w:val="both"/>
            </w:pPr>
            <w:r>
              <w:rPr>
                <w:rFonts w:ascii="Times New Roman"/>
                <w:b w:val="false"/>
                <w:i w:val="false"/>
                <w:color w:val="000000"/>
                <w:sz w:val="20"/>
              </w:rPr>
              <w:t>
 </w:t>
            </w:r>
          </w:p>
          <w:bookmarkEnd w:id="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6"/>
          <w:p>
            <w:pPr>
              <w:spacing w:after="20"/>
              <w:ind w:left="20"/>
              <w:jc w:val="both"/>
            </w:pPr>
            <w:r>
              <w:rPr>
                <w:rFonts w:ascii="Times New Roman"/>
                <w:b w:val="false"/>
                <w:i w:val="false"/>
                <w:color w:val="000000"/>
                <w:sz w:val="20"/>
              </w:rPr>
              <w:t>
 </w:t>
            </w:r>
          </w:p>
          <w:bookmarkEnd w:id="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(облыстық маңызы бар қала) мәслихатының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27"/>
          <w:p>
            <w:pPr>
              <w:spacing w:after="20"/>
              <w:ind w:left="20"/>
              <w:jc w:val="both"/>
            </w:pPr>
            <w:r>
              <w:rPr>
                <w:rFonts w:ascii="Times New Roman"/>
                <w:b w:val="false"/>
                <w:i w:val="false"/>
                <w:color w:val="000000"/>
                <w:sz w:val="20"/>
              </w:rPr>
              <w:t>
 </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8"/>
          <w:p>
            <w:pPr>
              <w:spacing w:after="20"/>
              <w:ind w:left="20"/>
              <w:jc w:val="both"/>
            </w:pPr>
            <w:r>
              <w:rPr>
                <w:rFonts w:ascii="Times New Roman"/>
                <w:b w:val="false"/>
                <w:i w:val="false"/>
                <w:color w:val="000000"/>
                <w:sz w:val="20"/>
              </w:rPr>
              <w:t>
 </w:t>
            </w:r>
          </w:p>
          <w:bookmarkEnd w:id="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29"/>
          <w:p>
            <w:pPr>
              <w:spacing w:after="20"/>
              <w:ind w:left="20"/>
              <w:jc w:val="both"/>
            </w:pPr>
            <w:r>
              <w:rPr>
                <w:rFonts w:ascii="Times New Roman"/>
                <w:b w:val="false"/>
                <w:i w:val="false"/>
                <w:color w:val="000000"/>
                <w:sz w:val="20"/>
              </w:rPr>
              <w:t>
 </w:t>
            </w:r>
          </w:p>
          <w:bookmarkEnd w:id="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0"/>
          <w:p>
            <w:pPr>
              <w:spacing w:after="20"/>
              <w:ind w:left="20"/>
              <w:jc w:val="both"/>
            </w:pPr>
            <w:r>
              <w:rPr>
                <w:rFonts w:ascii="Times New Roman"/>
                <w:b w:val="false"/>
                <w:i w:val="false"/>
                <w:color w:val="000000"/>
                <w:sz w:val="20"/>
              </w:rPr>
              <w:t>
 </w:t>
            </w:r>
          </w:p>
          <w:bookmarkEnd w:id="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w:t>
            </w:r>
            <w:r>
              <w:rPr>
                <w:rFonts w:ascii="Times New Roman"/>
                <w:b w:val="false"/>
                <w:i w:val="false"/>
                <w:color w:val="000000"/>
                <w:sz w:val="20"/>
              </w:rPr>
              <w:t xml:space="preserve"> </w:t>
            </w:r>
            <w:r>
              <w:rPr>
                <w:rFonts w:ascii="Times New Roman"/>
                <w:b/>
                <w:i w:val="false"/>
                <w:color w:val="000000"/>
                <w:sz w:val="20"/>
              </w:rPr>
              <w:t>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1"/>
          <w:p>
            <w:pPr>
              <w:spacing w:after="20"/>
              <w:ind w:left="20"/>
              <w:jc w:val="both"/>
            </w:pPr>
            <w:r>
              <w:rPr>
                <w:rFonts w:ascii="Times New Roman"/>
                <w:b w:val="false"/>
                <w:i w:val="false"/>
                <w:color w:val="000000"/>
                <w:sz w:val="20"/>
              </w:rPr>
              <w:t>
 </w:t>
            </w:r>
          </w:p>
          <w:bookmarkEnd w:id="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2"/>
          <w:p>
            <w:pPr>
              <w:spacing w:after="20"/>
              <w:ind w:left="20"/>
              <w:jc w:val="both"/>
            </w:pPr>
            <w:r>
              <w:rPr>
                <w:rFonts w:ascii="Times New Roman"/>
                <w:b w:val="false"/>
                <w:i w:val="false"/>
                <w:color w:val="000000"/>
                <w:sz w:val="20"/>
              </w:rPr>
              <w:t>
 </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3"/>
          <w:p>
            <w:pPr>
              <w:spacing w:after="20"/>
              <w:ind w:left="20"/>
              <w:jc w:val="both"/>
            </w:pPr>
            <w:r>
              <w:rPr>
                <w:rFonts w:ascii="Times New Roman"/>
                <w:b w:val="false"/>
                <w:i w:val="false"/>
                <w:color w:val="000000"/>
                <w:sz w:val="20"/>
              </w:rPr>
              <w:t>
 </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өзге де мемлекеттік 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34"/>
          <w:p>
            <w:pPr>
              <w:spacing w:after="20"/>
              <w:ind w:left="20"/>
              <w:jc w:val="both"/>
            </w:pPr>
            <w:r>
              <w:rPr>
                <w:rFonts w:ascii="Times New Roman"/>
                <w:b w:val="false"/>
                <w:i w:val="false"/>
                <w:color w:val="000000"/>
                <w:sz w:val="20"/>
              </w:rPr>
              <w:t>
 </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w:t>
            </w:r>
            <w:r>
              <w:rPr>
                <w:rFonts w:ascii="Times New Roman"/>
                <w:b w:val="false"/>
                <w:i w:val="false"/>
                <w:color w:val="000000"/>
                <w:sz w:val="20"/>
              </w:rPr>
              <w:t xml:space="preserve"> </w:t>
            </w:r>
            <w:r>
              <w:rPr>
                <w:rFonts w:ascii="Times New Roman"/>
                <w:b/>
                <w:i w:val="false"/>
                <w:color w:val="000000"/>
                <w:sz w:val="20"/>
              </w:rPr>
              <w:t>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35"/>
          <w:p>
            <w:pPr>
              <w:spacing w:after="20"/>
              <w:ind w:left="20"/>
              <w:jc w:val="both"/>
            </w:pPr>
            <w:r>
              <w:rPr>
                <w:rFonts w:ascii="Times New Roman"/>
                <w:b w:val="false"/>
                <w:i w:val="false"/>
                <w:color w:val="000000"/>
                <w:sz w:val="20"/>
              </w:rPr>
              <w:t>
 </w:t>
            </w:r>
          </w:p>
          <w:bookmarkEnd w:id="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36"/>
          <w:p>
            <w:pPr>
              <w:spacing w:after="20"/>
              <w:ind w:left="20"/>
              <w:jc w:val="both"/>
            </w:pPr>
            <w:r>
              <w:rPr>
                <w:rFonts w:ascii="Times New Roman"/>
                <w:b w:val="false"/>
                <w:i w:val="false"/>
                <w:color w:val="000000"/>
                <w:sz w:val="20"/>
              </w:rPr>
              <w:t>
 </w:t>
            </w:r>
          </w:p>
          <w:bookmarkEnd w:id="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37"/>
          <w:p>
            <w:pPr>
              <w:spacing w:after="20"/>
              <w:ind w:left="20"/>
              <w:jc w:val="both"/>
            </w:pPr>
            <w:r>
              <w:rPr>
                <w:rFonts w:ascii="Times New Roman"/>
                <w:b w:val="false"/>
                <w:i w:val="false"/>
                <w:color w:val="000000"/>
                <w:sz w:val="20"/>
              </w:rPr>
              <w:t>
 </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38"/>
          <w:p>
            <w:pPr>
              <w:spacing w:after="20"/>
              <w:ind w:left="20"/>
              <w:jc w:val="both"/>
            </w:pPr>
            <w:r>
              <w:rPr>
                <w:rFonts w:ascii="Times New Roman"/>
                <w:b w:val="false"/>
                <w:i w:val="false"/>
                <w:color w:val="000000"/>
                <w:sz w:val="20"/>
              </w:rPr>
              <w:t>
 </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өнеркәсіп</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39"/>
          <w:p>
            <w:pPr>
              <w:spacing w:after="20"/>
              <w:ind w:left="20"/>
              <w:jc w:val="both"/>
            </w:pPr>
            <w:r>
              <w:rPr>
                <w:rFonts w:ascii="Times New Roman"/>
                <w:b w:val="false"/>
                <w:i w:val="false"/>
                <w:color w:val="000000"/>
                <w:sz w:val="20"/>
              </w:rPr>
              <w:t>
 </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0"/>
          <w:p>
            <w:pPr>
              <w:spacing w:after="20"/>
              <w:ind w:left="20"/>
              <w:jc w:val="both"/>
            </w:pPr>
            <w:r>
              <w:rPr>
                <w:rFonts w:ascii="Times New Roman"/>
                <w:b w:val="false"/>
                <w:i w:val="false"/>
                <w:color w:val="000000"/>
                <w:sz w:val="20"/>
              </w:rPr>
              <w:t>
</w:t>
            </w:r>
            <w:r>
              <w:rPr>
                <w:rFonts w:ascii="Times New Roman"/>
                <w:b/>
                <w:i w:val="false"/>
                <w:color w:val="000000"/>
                <w:sz w:val="20"/>
              </w:rPr>
              <w:t>02</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1"/>
          <w:p>
            <w:pPr>
              <w:spacing w:after="20"/>
              <w:ind w:left="20"/>
              <w:jc w:val="both"/>
            </w:pPr>
            <w:r>
              <w:rPr>
                <w:rFonts w:ascii="Times New Roman"/>
                <w:b w:val="false"/>
                <w:i w:val="false"/>
                <w:color w:val="000000"/>
                <w:sz w:val="20"/>
              </w:rPr>
              <w:t>
 </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2"/>
          <w:p>
            <w:pPr>
              <w:spacing w:after="20"/>
              <w:ind w:left="20"/>
              <w:jc w:val="both"/>
            </w:pPr>
            <w:r>
              <w:rPr>
                <w:rFonts w:ascii="Times New Roman"/>
                <w:b w:val="false"/>
                <w:i w:val="false"/>
                <w:color w:val="000000"/>
                <w:sz w:val="20"/>
              </w:rPr>
              <w:t>
 </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43"/>
          <w:p>
            <w:pPr>
              <w:spacing w:after="20"/>
              <w:ind w:left="20"/>
              <w:jc w:val="both"/>
            </w:pPr>
            <w:r>
              <w:rPr>
                <w:rFonts w:ascii="Times New Roman"/>
                <w:b w:val="false"/>
                <w:i w:val="false"/>
                <w:color w:val="000000"/>
                <w:sz w:val="20"/>
              </w:rPr>
              <w:t>
 </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44"/>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1938299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45"/>
          <w:p>
            <w:pPr>
              <w:spacing w:after="20"/>
              <w:ind w:left="20"/>
              <w:jc w:val="both"/>
            </w:pPr>
            <w:r>
              <w:rPr>
                <w:rFonts w:ascii="Times New Roman"/>
                <w:b w:val="false"/>
                <w:i w:val="false"/>
                <w:color w:val="000000"/>
                <w:sz w:val="20"/>
              </w:rPr>
              <w:t>
 </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296881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46"/>
          <w:p>
            <w:pPr>
              <w:spacing w:after="20"/>
              <w:ind w:left="20"/>
              <w:jc w:val="both"/>
            </w:pPr>
            <w:r>
              <w:rPr>
                <w:rFonts w:ascii="Times New Roman"/>
                <w:b w:val="false"/>
                <w:i w:val="false"/>
                <w:color w:val="000000"/>
                <w:sz w:val="20"/>
              </w:rPr>
              <w:t>
 </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47"/>
          <w:p>
            <w:pPr>
              <w:spacing w:after="20"/>
              <w:ind w:left="20"/>
              <w:jc w:val="both"/>
            </w:pPr>
            <w:r>
              <w:rPr>
                <w:rFonts w:ascii="Times New Roman"/>
                <w:b w:val="false"/>
                <w:i w:val="false"/>
                <w:color w:val="000000"/>
                <w:sz w:val="20"/>
              </w:rPr>
              <w:t>
 </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48"/>
          <w:p>
            <w:pPr>
              <w:spacing w:after="20"/>
              <w:ind w:left="20"/>
              <w:jc w:val="both"/>
            </w:pPr>
            <w:r>
              <w:rPr>
                <w:rFonts w:ascii="Times New Roman"/>
                <w:b w:val="false"/>
                <w:i w:val="false"/>
                <w:color w:val="000000"/>
                <w:sz w:val="20"/>
              </w:rPr>
              <w:t>
 </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49"/>
          <w:p>
            <w:pPr>
              <w:spacing w:after="20"/>
              <w:ind w:left="20"/>
              <w:jc w:val="both"/>
            </w:pPr>
            <w:r>
              <w:rPr>
                <w:rFonts w:ascii="Times New Roman"/>
                <w:b w:val="false"/>
                <w:i w:val="false"/>
                <w:color w:val="000000"/>
                <w:sz w:val="20"/>
              </w:rPr>
              <w:t>
 </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1590656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0"/>
          <w:p>
            <w:pPr>
              <w:spacing w:after="20"/>
              <w:ind w:left="20"/>
              <w:jc w:val="both"/>
            </w:pPr>
            <w:r>
              <w:rPr>
                <w:rFonts w:ascii="Times New Roman"/>
                <w:b w:val="false"/>
                <w:i w:val="false"/>
                <w:color w:val="000000"/>
                <w:sz w:val="20"/>
              </w:rPr>
              <w:t>
 </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1"/>
          <w:p>
            <w:pPr>
              <w:spacing w:after="20"/>
              <w:ind w:left="20"/>
              <w:jc w:val="both"/>
            </w:pPr>
            <w:r>
              <w:rPr>
                <w:rFonts w:ascii="Times New Roman"/>
                <w:b w:val="false"/>
                <w:i w:val="false"/>
                <w:color w:val="000000"/>
                <w:sz w:val="20"/>
              </w:rPr>
              <w:t>
 </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2"/>
          <w:p>
            <w:pPr>
              <w:spacing w:after="20"/>
              <w:ind w:left="20"/>
              <w:jc w:val="both"/>
            </w:pPr>
            <w:r>
              <w:rPr>
                <w:rFonts w:ascii="Times New Roman"/>
                <w:b w:val="false"/>
                <w:i w:val="false"/>
                <w:color w:val="000000"/>
                <w:sz w:val="20"/>
              </w:rPr>
              <w:t>
 </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53"/>
          <w:p>
            <w:pPr>
              <w:spacing w:after="20"/>
              <w:ind w:left="20"/>
              <w:jc w:val="both"/>
            </w:pPr>
            <w:r>
              <w:rPr>
                <w:rFonts w:ascii="Times New Roman"/>
                <w:b w:val="false"/>
                <w:i w:val="false"/>
                <w:color w:val="000000"/>
                <w:sz w:val="20"/>
              </w:rPr>
              <w:t>
 </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дене шынықтыру</w:t>
            </w:r>
            <w:r>
              <w:rPr>
                <w:rFonts w:ascii="Times New Roman"/>
                <w:b w:val="false"/>
                <w:i w:val="false"/>
                <w:color w:val="000000"/>
                <w:sz w:val="20"/>
              </w:rPr>
              <w:t xml:space="preserve"> </w:t>
            </w:r>
            <w:r>
              <w:rPr>
                <w:rFonts w:ascii="Times New Roman"/>
                <w:b/>
                <w:i w:val="false"/>
                <w:color w:val="000000"/>
                <w:sz w:val="20"/>
              </w:rPr>
              <w:t>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54"/>
          <w:p>
            <w:pPr>
              <w:spacing w:after="20"/>
              <w:ind w:left="20"/>
              <w:jc w:val="both"/>
            </w:pPr>
            <w:r>
              <w:rPr>
                <w:rFonts w:ascii="Times New Roman"/>
                <w:b w:val="false"/>
                <w:i w:val="false"/>
                <w:color w:val="000000"/>
                <w:sz w:val="20"/>
              </w:rPr>
              <w:t>
 </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55"/>
          <w:p>
            <w:pPr>
              <w:spacing w:after="20"/>
              <w:ind w:left="20"/>
              <w:jc w:val="both"/>
            </w:pPr>
            <w:r>
              <w:rPr>
                <w:rFonts w:ascii="Times New Roman"/>
                <w:b w:val="false"/>
                <w:i w:val="false"/>
                <w:color w:val="000000"/>
                <w:sz w:val="20"/>
              </w:rPr>
              <w:t>
 </w:t>
            </w:r>
          </w:p>
          <w:bookmarkEnd w:id="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56"/>
          <w:p>
            <w:pPr>
              <w:spacing w:after="20"/>
              <w:ind w:left="20"/>
              <w:jc w:val="both"/>
            </w:pPr>
            <w:r>
              <w:rPr>
                <w:rFonts w:ascii="Times New Roman"/>
                <w:b w:val="false"/>
                <w:i w:val="false"/>
                <w:color w:val="000000"/>
                <w:sz w:val="20"/>
              </w:rPr>
              <w:t>
 </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57"/>
          <w:p>
            <w:pPr>
              <w:spacing w:after="20"/>
              <w:ind w:left="20"/>
              <w:jc w:val="both"/>
            </w:pPr>
            <w:r>
              <w:rPr>
                <w:rFonts w:ascii="Times New Roman"/>
                <w:b w:val="false"/>
                <w:i w:val="false"/>
                <w:color w:val="000000"/>
                <w:sz w:val="20"/>
              </w:rPr>
              <w:t>
 </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58"/>
          <w:p>
            <w:pPr>
              <w:spacing w:after="20"/>
              <w:ind w:left="20"/>
              <w:jc w:val="both"/>
            </w:pPr>
            <w:r>
              <w:rPr>
                <w:rFonts w:ascii="Times New Roman"/>
                <w:b w:val="false"/>
                <w:i w:val="false"/>
                <w:color w:val="000000"/>
                <w:sz w:val="20"/>
              </w:rPr>
              <w:t>
 </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59"/>
          <w:p>
            <w:pPr>
              <w:spacing w:after="20"/>
              <w:ind w:left="20"/>
              <w:jc w:val="both"/>
            </w:pPr>
            <w:r>
              <w:rPr>
                <w:rFonts w:ascii="Times New Roman"/>
                <w:b w:val="false"/>
                <w:i w:val="false"/>
                <w:color w:val="000000"/>
                <w:sz w:val="20"/>
              </w:rPr>
              <w:t>
 </w:t>
            </w:r>
          </w:p>
          <w:bookmarkEnd w:id="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0"/>
          <w:p>
            <w:pPr>
              <w:spacing w:after="20"/>
              <w:ind w:left="20"/>
              <w:jc w:val="both"/>
            </w:pPr>
            <w:r>
              <w:rPr>
                <w:rFonts w:ascii="Times New Roman"/>
                <w:b w:val="false"/>
                <w:i w:val="false"/>
                <w:color w:val="000000"/>
                <w:sz w:val="20"/>
              </w:rPr>
              <w:t>
 </w:t>
            </w:r>
          </w:p>
          <w:bookmarkEnd w:id="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1"/>
          <w:p>
            <w:pPr>
              <w:spacing w:after="20"/>
              <w:ind w:left="20"/>
              <w:jc w:val="both"/>
            </w:pPr>
            <w:r>
              <w:rPr>
                <w:rFonts w:ascii="Times New Roman"/>
                <w:b w:val="false"/>
                <w:i w:val="false"/>
                <w:color w:val="000000"/>
                <w:sz w:val="20"/>
              </w:rPr>
              <w:t>
</w:t>
            </w:r>
            <w:r>
              <w:rPr>
                <w:rFonts w:ascii="Times New Roman"/>
                <w:b/>
                <w:i w:val="false"/>
                <w:color w:val="000000"/>
                <w:sz w:val="20"/>
              </w:rPr>
              <w:t>06</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2"/>
          <w:p>
            <w:pPr>
              <w:spacing w:after="20"/>
              <w:ind w:left="20"/>
              <w:jc w:val="both"/>
            </w:pPr>
            <w:r>
              <w:rPr>
                <w:rFonts w:ascii="Times New Roman"/>
                <w:b w:val="false"/>
                <w:i w:val="false"/>
                <w:color w:val="000000"/>
                <w:sz w:val="20"/>
              </w:rPr>
              <w:t>
 </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63"/>
          <w:p>
            <w:pPr>
              <w:spacing w:after="20"/>
              <w:ind w:left="20"/>
              <w:jc w:val="both"/>
            </w:pPr>
            <w:r>
              <w:rPr>
                <w:rFonts w:ascii="Times New Roman"/>
                <w:b w:val="false"/>
                <w:i w:val="false"/>
                <w:color w:val="000000"/>
                <w:sz w:val="20"/>
              </w:rPr>
              <w:t>
 </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64"/>
          <w:p>
            <w:pPr>
              <w:spacing w:after="20"/>
              <w:ind w:left="20"/>
              <w:jc w:val="both"/>
            </w:pPr>
            <w:r>
              <w:rPr>
                <w:rFonts w:ascii="Times New Roman"/>
                <w:b w:val="false"/>
                <w:i w:val="false"/>
                <w:color w:val="000000"/>
                <w:sz w:val="20"/>
              </w:rPr>
              <w:t>
 </w:t>
            </w:r>
          </w:p>
          <w:bookmarkEnd w:id="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65"/>
          <w:p>
            <w:pPr>
              <w:spacing w:after="20"/>
              <w:ind w:left="20"/>
              <w:jc w:val="both"/>
            </w:pPr>
            <w:r>
              <w:rPr>
                <w:rFonts w:ascii="Times New Roman"/>
                <w:b w:val="false"/>
                <w:i w:val="false"/>
                <w:color w:val="000000"/>
                <w:sz w:val="20"/>
              </w:rPr>
              <w:t>
 </w:t>
            </w:r>
          </w:p>
          <w:bookmarkEnd w:id="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66"/>
          <w:p>
            <w:pPr>
              <w:spacing w:after="20"/>
              <w:ind w:left="20"/>
              <w:jc w:val="both"/>
            </w:pPr>
            <w:r>
              <w:rPr>
                <w:rFonts w:ascii="Times New Roman"/>
                <w:b w:val="false"/>
                <w:i w:val="false"/>
                <w:color w:val="000000"/>
                <w:sz w:val="20"/>
              </w:rPr>
              <w:t>
 </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146717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67"/>
          <w:p>
            <w:pPr>
              <w:spacing w:after="20"/>
              <w:ind w:left="20"/>
              <w:jc w:val="both"/>
            </w:pPr>
            <w:r>
              <w:rPr>
                <w:rFonts w:ascii="Times New Roman"/>
                <w:b w:val="false"/>
                <w:i w:val="false"/>
                <w:color w:val="000000"/>
                <w:sz w:val="20"/>
              </w:rPr>
              <w:t>
 </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68"/>
          <w:p>
            <w:pPr>
              <w:spacing w:after="20"/>
              <w:ind w:left="20"/>
              <w:jc w:val="both"/>
            </w:pPr>
            <w:r>
              <w:rPr>
                <w:rFonts w:ascii="Times New Roman"/>
                <w:b w:val="false"/>
                <w:i w:val="false"/>
                <w:color w:val="000000"/>
                <w:sz w:val="20"/>
              </w:rPr>
              <w:t>
 </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69"/>
          <w:p>
            <w:pPr>
              <w:spacing w:after="20"/>
              <w:ind w:left="20"/>
              <w:jc w:val="both"/>
            </w:pPr>
            <w:r>
              <w:rPr>
                <w:rFonts w:ascii="Times New Roman"/>
                <w:b w:val="false"/>
                <w:i w:val="false"/>
                <w:color w:val="000000"/>
                <w:sz w:val="20"/>
              </w:rPr>
              <w:t>
 </w:t>
            </w:r>
          </w:p>
          <w:bookmarkEnd w:id="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0"/>
          <w:p>
            <w:pPr>
              <w:spacing w:after="20"/>
              <w:ind w:left="20"/>
              <w:jc w:val="both"/>
            </w:pPr>
            <w:r>
              <w:rPr>
                <w:rFonts w:ascii="Times New Roman"/>
                <w:b w:val="false"/>
                <w:i w:val="false"/>
                <w:color w:val="000000"/>
                <w:sz w:val="20"/>
              </w:rPr>
              <w:t>
 </w:t>
            </w:r>
          </w:p>
          <w:bookmarkEnd w:id="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1"/>
          <w:p>
            <w:pPr>
              <w:spacing w:after="20"/>
              <w:ind w:left="20"/>
              <w:jc w:val="both"/>
            </w:pPr>
            <w:r>
              <w:rPr>
                <w:rFonts w:ascii="Times New Roman"/>
                <w:b w:val="false"/>
                <w:i w:val="false"/>
                <w:color w:val="000000"/>
                <w:sz w:val="20"/>
              </w:rPr>
              <w:t>
 </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2"/>
          <w:p>
            <w:pPr>
              <w:spacing w:after="20"/>
              <w:ind w:left="20"/>
              <w:jc w:val="both"/>
            </w:pPr>
            <w:r>
              <w:rPr>
                <w:rFonts w:ascii="Times New Roman"/>
                <w:b w:val="false"/>
                <w:i w:val="false"/>
                <w:color w:val="000000"/>
                <w:sz w:val="20"/>
              </w:rPr>
              <w:t>
 </w:t>
            </w:r>
          </w:p>
          <w:bookmarkEnd w:id="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73"/>
          <w:p>
            <w:pPr>
              <w:spacing w:after="20"/>
              <w:ind w:left="20"/>
              <w:jc w:val="both"/>
            </w:pPr>
            <w:r>
              <w:rPr>
                <w:rFonts w:ascii="Times New Roman"/>
                <w:b w:val="false"/>
                <w:i w:val="false"/>
                <w:color w:val="000000"/>
                <w:sz w:val="20"/>
              </w:rPr>
              <w:t>
 </w:t>
            </w:r>
          </w:p>
          <w:bookmarkEnd w:id="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74"/>
          <w:p>
            <w:pPr>
              <w:spacing w:after="20"/>
              <w:ind w:left="20"/>
              <w:jc w:val="both"/>
            </w:pPr>
            <w:r>
              <w:rPr>
                <w:rFonts w:ascii="Times New Roman"/>
                <w:b w:val="false"/>
                <w:i w:val="false"/>
                <w:color w:val="000000"/>
                <w:sz w:val="20"/>
              </w:rPr>
              <w:t>
 </w:t>
            </w:r>
          </w:p>
          <w:bookmarkEnd w:id="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75"/>
          <w:p>
            <w:pPr>
              <w:spacing w:after="20"/>
              <w:ind w:left="20"/>
              <w:jc w:val="both"/>
            </w:pPr>
            <w:r>
              <w:rPr>
                <w:rFonts w:ascii="Times New Roman"/>
                <w:b w:val="false"/>
                <w:i w:val="false"/>
                <w:color w:val="000000"/>
                <w:sz w:val="20"/>
              </w:rPr>
              <w:t>
 </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76"/>
          <w:p>
            <w:pPr>
              <w:spacing w:after="20"/>
              <w:ind w:left="20"/>
              <w:jc w:val="both"/>
            </w:pPr>
            <w:r>
              <w:rPr>
                <w:rFonts w:ascii="Times New Roman"/>
                <w:b w:val="false"/>
                <w:i w:val="false"/>
                <w:color w:val="000000"/>
                <w:sz w:val="20"/>
              </w:rPr>
              <w:t>
 </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77"/>
          <w:p>
            <w:pPr>
              <w:spacing w:after="20"/>
              <w:ind w:left="20"/>
              <w:jc w:val="both"/>
            </w:pPr>
            <w:r>
              <w:rPr>
                <w:rFonts w:ascii="Times New Roman"/>
                <w:b w:val="false"/>
                <w:i w:val="false"/>
                <w:color w:val="000000"/>
                <w:sz w:val="20"/>
              </w:rPr>
              <w:t>
 </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78"/>
          <w:p>
            <w:pPr>
              <w:spacing w:after="20"/>
              <w:ind w:left="20"/>
              <w:jc w:val="both"/>
            </w:pPr>
            <w:r>
              <w:rPr>
                <w:rFonts w:ascii="Times New Roman"/>
                <w:b w:val="false"/>
                <w:i w:val="false"/>
                <w:color w:val="000000"/>
                <w:sz w:val="20"/>
              </w:rPr>
              <w:t>
 </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79"/>
          <w:p>
            <w:pPr>
              <w:spacing w:after="20"/>
              <w:ind w:left="20"/>
              <w:jc w:val="both"/>
            </w:pPr>
            <w:r>
              <w:rPr>
                <w:rFonts w:ascii="Times New Roman"/>
                <w:b w:val="false"/>
                <w:i w:val="false"/>
                <w:color w:val="000000"/>
                <w:sz w:val="20"/>
              </w:rPr>
              <w:t>
 </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0"/>
          <w:p>
            <w:pPr>
              <w:spacing w:after="20"/>
              <w:ind w:left="20"/>
              <w:jc w:val="both"/>
            </w:pPr>
            <w:r>
              <w:rPr>
                <w:rFonts w:ascii="Times New Roman"/>
                <w:b w:val="false"/>
                <w:i w:val="false"/>
                <w:color w:val="000000"/>
                <w:sz w:val="20"/>
              </w:rPr>
              <w:t>
 </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1"/>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642171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2"/>
          <w:p>
            <w:pPr>
              <w:spacing w:after="20"/>
              <w:ind w:left="20"/>
              <w:jc w:val="both"/>
            </w:pPr>
            <w:r>
              <w:rPr>
                <w:rFonts w:ascii="Times New Roman"/>
                <w:b w:val="false"/>
                <w:i w:val="false"/>
                <w:color w:val="000000"/>
                <w:sz w:val="20"/>
              </w:rPr>
              <w:t>
 </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83"/>
          <w:p>
            <w:pPr>
              <w:spacing w:after="20"/>
              <w:ind w:left="20"/>
              <w:jc w:val="both"/>
            </w:pPr>
            <w:r>
              <w:rPr>
                <w:rFonts w:ascii="Times New Roman"/>
                <w:b w:val="false"/>
                <w:i w:val="false"/>
                <w:color w:val="000000"/>
                <w:sz w:val="20"/>
              </w:rPr>
              <w:t>
 </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w:t>
            </w:r>
            <w:r>
              <w:rPr>
                <w:rFonts w:ascii="Times New Roman"/>
                <w:b w:val="false"/>
                <w:i w:val="false"/>
                <w:color w:val="000000"/>
                <w:sz w:val="20"/>
              </w:rPr>
              <w:t xml:space="preserve"> </w:t>
            </w:r>
            <w:r>
              <w:rPr>
                <w:rFonts w:ascii="Times New Roman"/>
                <w:b/>
                <w:i w:val="false"/>
                <w:color w:val="000000"/>
                <w:sz w:val="20"/>
              </w:rPr>
              <w:t>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84"/>
          <w:p>
            <w:pPr>
              <w:spacing w:after="20"/>
              <w:ind w:left="20"/>
              <w:jc w:val="both"/>
            </w:pPr>
            <w:r>
              <w:rPr>
                <w:rFonts w:ascii="Times New Roman"/>
                <w:b w:val="false"/>
                <w:i w:val="false"/>
                <w:color w:val="000000"/>
                <w:sz w:val="20"/>
              </w:rPr>
              <w:t>
 </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5"/>
          <w:p>
            <w:pPr>
              <w:spacing w:after="20"/>
              <w:ind w:left="20"/>
              <w:jc w:val="both"/>
            </w:pPr>
            <w:r>
              <w:rPr>
                <w:rFonts w:ascii="Times New Roman"/>
                <w:b w:val="false"/>
                <w:i w:val="false"/>
                <w:color w:val="000000"/>
                <w:sz w:val="20"/>
              </w:rPr>
              <w:t>
 </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86"/>
          <w:p>
            <w:pPr>
              <w:spacing w:after="20"/>
              <w:ind w:left="20"/>
              <w:jc w:val="both"/>
            </w:pPr>
            <w:r>
              <w:rPr>
                <w:rFonts w:ascii="Times New Roman"/>
                <w:b w:val="false"/>
                <w:i w:val="false"/>
                <w:color w:val="000000"/>
                <w:sz w:val="20"/>
              </w:rPr>
              <w:t>
 </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87"/>
          <w:p>
            <w:pPr>
              <w:spacing w:after="20"/>
              <w:ind w:left="20"/>
              <w:jc w:val="both"/>
            </w:pPr>
            <w:r>
              <w:rPr>
                <w:rFonts w:ascii="Times New Roman"/>
                <w:b w:val="false"/>
                <w:i w:val="false"/>
                <w:color w:val="000000"/>
                <w:sz w:val="20"/>
              </w:rPr>
              <w:t>
 </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88"/>
          <w:p>
            <w:pPr>
              <w:spacing w:after="20"/>
              <w:ind w:left="20"/>
              <w:jc w:val="both"/>
            </w:pPr>
            <w:r>
              <w:rPr>
                <w:rFonts w:ascii="Times New Roman"/>
                <w:b w:val="false"/>
                <w:i w:val="false"/>
                <w:color w:val="000000"/>
                <w:sz w:val="20"/>
              </w:rPr>
              <w:t>
 </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w:t>
            </w:r>
            <w:r>
              <w:rPr>
                <w:rFonts w:ascii="Times New Roman"/>
                <w:b w:val="false"/>
                <w:i w:val="false"/>
                <w:color w:val="000000"/>
                <w:sz w:val="20"/>
              </w:rPr>
              <w:t xml:space="preserve"> </w:t>
            </w:r>
            <w:r>
              <w:rPr>
                <w:rFonts w:ascii="Times New Roman"/>
                <w:b/>
                <w:i w:val="false"/>
                <w:color w:val="000000"/>
                <w:sz w:val="20"/>
              </w:rPr>
              <w:t>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89"/>
          <w:p>
            <w:pPr>
              <w:spacing w:after="20"/>
              <w:ind w:left="20"/>
              <w:jc w:val="both"/>
            </w:pPr>
            <w:r>
              <w:rPr>
                <w:rFonts w:ascii="Times New Roman"/>
                <w:b w:val="false"/>
                <w:i w:val="false"/>
                <w:color w:val="000000"/>
                <w:sz w:val="20"/>
              </w:rPr>
              <w:t>
 </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90"/>
          <w:p>
            <w:pPr>
              <w:spacing w:after="20"/>
              <w:ind w:left="20"/>
              <w:jc w:val="both"/>
            </w:pPr>
            <w:r>
              <w:rPr>
                <w:rFonts w:ascii="Times New Roman"/>
                <w:b w:val="false"/>
                <w:i w:val="false"/>
                <w:color w:val="000000"/>
                <w:sz w:val="20"/>
              </w:rPr>
              <w:t>
 </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1"/>
          <w:p>
            <w:pPr>
              <w:spacing w:after="20"/>
              <w:ind w:left="20"/>
              <w:jc w:val="both"/>
            </w:pPr>
            <w:r>
              <w:rPr>
                <w:rFonts w:ascii="Times New Roman"/>
                <w:b w:val="false"/>
                <w:i w:val="false"/>
                <w:color w:val="000000"/>
                <w:sz w:val="20"/>
              </w:rPr>
              <w:t>
 </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92"/>
          <w:p>
            <w:pPr>
              <w:spacing w:after="20"/>
              <w:ind w:left="20"/>
              <w:jc w:val="both"/>
            </w:pPr>
            <w:r>
              <w:rPr>
                <w:rFonts w:ascii="Times New Roman"/>
                <w:b w:val="false"/>
                <w:i w:val="false"/>
                <w:color w:val="000000"/>
                <w:sz w:val="20"/>
              </w:rPr>
              <w:t>
</w:t>
            </w:r>
            <w:r>
              <w:rPr>
                <w:rFonts w:ascii="Times New Roman"/>
                <w:b/>
                <w:i w:val="false"/>
                <w:color w:val="000000"/>
                <w:sz w:val="20"/>
              </w:rPr>
              <w:t>08</w:t>
            </w:r>
          </w:p>
          <w:bookmarkEnd w:id="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664437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93"/>
          <w:p>
            <w:pPr>
              <w:spacing w:after="20"/>
              <w:ind w:left="20"/>
              <w:jc w:val="both"/>
            </w:pPr>
            <w:r>
              <w:rPr>
                <w:rFonts w:ascii="Times New Roman"/>
                <w:b w:val="false"/>
                <w:i w:val="false"/>
                <w:color w:val="000000"/>
                <w:sz w:val="20"/>
              </w:rPr>
              <w:t>
 </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94"/>
          <w:p>
            <w:pPr>
              <w:spacing w:after="20"/>
              <w:ind w:left="20"/>
              <w:jc w:val="both"/>
            </w:pPr>
            <w:r>
              <w:rPr>
                <w:rFonts w:ascii="Times New Roman"/>
                <w:b w:val="false"/>
                <w:i w:val="false"/>
                <w:color w:val="000000"/>
                <w:sz w:val="20"/>
              </w:rPr>
              <w:t>
 </w:t>
            </w:r>
          </w:p>
          <w:bookmarkEnd w:id="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5"/>
          <w:p>
            <w:pPr>
              <w:spacing w:after="20"/>
              <w:ind w:left="20"/>
              <w:jc w:val="both"/>
            </w:pPr>
            <w:r>
              <w:rPr>
                <w:rFonts w:ascii="Times New Roman"/>
                <w:b w:val="false"/>
                <w:i w:val="false"/>
                <w:color w:val="000000"/>
                <w:sz w:val="20"/>
              </w:rPr>
              <w:t>
 </w:t>
            </w:r>
          </w:p>
          <w:bookmarkEnd w:id="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96"/>
          <w:p>
            <w:pPr>
              <w:spacing w:after="20"/>
              <w:ind w:left="20"/>
              <w:jc w:val="both"/>
            </w:pPr>
            <w:r>
              <w:rPr>
                <w:rFonts w:ascii="Times New Roman"/>
                <w:b w:val="false"/>
                <w:i w:val="false"/>
                <w:color w:val="000000"/>
                <w:sz w:val="20"/>
              </w:rPr>
              <w:t>
 </w:t>
            </w:r>
          </w:p>
          <w:bookmarkEnd w:id="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97"/>
          <w:p>
            <w:pPr>
              <w:spacing w:after="20"/>
              <w:ind w:left="20"/>
              <w:jc w:val="both"/>
            </w:pPr>
            <w:r>
              <w:rPr>
                <w:rFonts w:ascii="Times New Roman"/>
                <w:b w:val="false"/>
                <w:i w:val="false"/>
                <w:color w:val="000000"/>
                <w:sz w:val="20"/>
              </w:rPr>
              <w:t>
 </w:t>
            </w:r>
          </w:p>
          <w:bookmarkEnd w:id="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98"/>
          <w:p>
            <w:pPr>
              <w:spacing w:after="20"/>
              <w:ind w:left="20"/>
              <w:jc w:val="both"/>
            </w:pPr>
            <w:r>
              <w:rPr>
                <w:rFonts w:ascii="Times New Roman"/>
                <w:b w:val="false"/>
                <w:i w:val="false"/>
                <w:color w:val="000000"/>
                <w:sz w:val="20"/>
              </w:rPr>
              <w:t>
 </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99"/>
          <w:p>
            <w:pPr>
              <w:spacing w:after="20"/>
              <w:ind w:left="20"/>
              <w:jc w:val="both"/>
            </w:pPr>
            <w:r>
              <w:rPr>
                <w:rFonts w:ascii="Times New Roman"/>
                <w:b w:val="false"/>
                <w:i w:val="false"/>
                <w:color w:val="000000"/>
                <w:sz w:val="20"/>
              </w:rPr>
              <w:t>
 </w:t>
            </w:r>
          </w:p>
          <w:bookmarkEnd w:id="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дене шынықтыру</w:t>
            </w:r>
            <w:r>
              <w:rPr>
                <w:rFonts w:ascii="Times New Roman"/>
                <w:b w:val="false"/>
                <w:i w:val="false"/>
                <w:color w:val="000000"/>
                <w:sz w:val="20"/>
              </w:rPr>
              <w:t xml:space="preserve"> </w:t>
            </w:r>
            <w:r>
              <w:rPr>
                <w:rFonts w:ascii="Times New Roman"/>
                <w:b/>
                <w:i w:val="false"/>
                <w:color w:val="000000"/>
                <w:sz w:val="20"/>
              </w:rPr>
              <w:t>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0"/>
          <w:p>
            <w:pPr>
              <w:spacing w:after="20"/>
              <w:ind w:left="20"/>
              <w:jc w:val="both"/>
            </w:pPr>
            <w:r>
              <w:rPr>
                <w:rFonts w:ascii="Times New Roman"/>
                <w:b w:val="false"/>
                <w:i w:val="false"/>
                <w:color w:val="000000"/>
                <w:sz w:val="20"/>
              </w:rPr>
              <w:t>
 </w:t>
            </w:r>
          </w:p>
          <w:bookmarkEnd w:id="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01"/>
          <w:p>
            <w:pPr>
              <w:spacing w:after="20"/>
              <w:ind w:left="20"/>
              <w:jc w:val="both"/>
            </w:pPr>
            <w:r>
              <w:rPr>
                <w:rFonts w:ascii="Times New Roman"/>
                <w:b w:val="false"/>
                <w:i w:val="false"/>
                <w:color w:val="000000"/>
                <w:sz w:val="20"/>
              </w:rPr>
              <w:t>
 </w:t>
            </w:r>
          </w:p>
          <w:bookmarkEnd w:id="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02"/>
          <w:p>
            <w:pPr>
              <w:spacing w:after="20"/>
              <w:ind w:left="20"/>
              <w:jc w:val="both"/>
            </w:pPr>
            <w:r>
              <w:rPr>
                <w:rFonts w:ascii="Times New Roman"/>
                <w:b w:val="false"/>
                <w:i w:val="false"/>
                <w:color w:val="000000"/>
                <w:sz w:val="20"/>
              </w:rPr>
              <w:t>
 </w:t>
            </w:r>
          </w:p>
          <w:bookmarkEnd w:id="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03"/>
          <w:p>
            <w:pPr>
              <w:spacing w:after="20"/>
              <w:ind w:left="20"/>
              <w:jc w:val="both"/>
            </w:pPr>
            <w:r>
              <w:rPr>
                <w:rFonts w:ascii="Times New Roman"/>
                <w:b w:val="false"/>
                <w:i w:val="false"/>
                <w:color w:val="000000"/>
                <w:sz w:val="20"/>
              </w:rPr>
              <w:t>
 </w:t>
            </w:r>
          </w:p>
          <w:bookmarkEnd w:id="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04"/>
          <w:p>
            <w:pPr>
              <w:spacing w:after="20"/>
              <w:ind w:left="20"/>
              <w:jc w:val="both"/>
            </w:pPr>
            <w:r>
              <w:rPr>
                <w:rFonts w:ascii="Times New Roman"/>
                <w:b w:val="false"/>
                <w:i w:val="false"/>
                <w:color w:val="000000"/>
                <w:sz w:val="20"/>
              </w:rPr>
              <w:t>
 </w:t>
            </w:r>
          </w:p>
          <w:bookmarkEnd w:id="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05"/>
          <w:p>
            <w:pPr>
              <w:spacing w:after="20"/>
              <w:ind w:left="20"/>
              <w:jc w:val="both"/>
            </w:pPr>
            <w:r>
              <w:rPr>
                <w:rFonts w:ascii="Times New Roman"/>
                <w:b w:val="false"/>
                <w:i w:val="false"/>
                <w:color w:val="000000"/>
                <w:sz w:val="20"/>
              </w:rPr>
              <w:t>
 </w:t>
            </w:r>
          </w:p>
          <w:bookmarkEnd w:id="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06"/>
          <w:p>
            <w:pPr>
              <w:spacing w:after="20"/>
              <w:ind w:left="20"/>
              <w:jc w:val="both"/>
            </w:pPr>
            <w:r>
              <w:rPr>
                <w:rFonts w:ascii="Times New Roman"/>
                <w:b w:val="false"/>
                <w:i w:val="false"/>
                <w:color w:val="000000"/>
                <w:sz w:val="20"/>
              </w:rPr>
              <w:t>
 </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07"/>
          <w:p>
            <w:pPr>
              <w:spacing w:after="20"/>
              <w:ind w:left="20"/>
              <w:jc w:val="both"/>
            </w:pPr>
            <w:r>
              <w:rPr>
                <w:rFonts w:ascii="Times New Roman"/>
                <w:b w:val="false"/>
                <w:i w:val="false"/>
                <w:color w:val="000000"/>
                <w:sz w:val="20"/>
              </w:rPr>
              <w:t>
 </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08"/>
          <w:p>
            <w:pPr>
              <w:spacing w:after="20"/>
              <w:ind w:left="20"/>
              <w:jc w:val="both"/>
            </w:pPr>
            <w:r>
              <w:rPr>
                <w:rFonts w:ascii="Times New Roman"/>
                <w:b w:val="false"/>
                <w:i w:val="false"/>
                <w:color w:val="000000"/>
                <w:sz w:val="20"/>
              </w:rPr>
              <w:t>
 </w:t>
            </w:r>
          </w:p>
          <w:bookmarkEnd w:id="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09"/>
          <w:p>
            <w:pPr>
              <w:spacing w:after="20"/>
              <w:ind w:left="20"/>
              <w:jc w:val="both"/>
            </w:pPr>
            <w:r>
              <w:rPr>
                <w:rFonts w:ascii="Times New Roman"/>
                <w:b w:val="false"/>
                <w:i w:val="false"/>
                <w:color w:val="000000"/>
                <w:sz w:val="20"/>
              </w:rPr>
              <w:t>
 </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w:t>
            </w:r>
            <w:r>
              <w:rPr>
                <w:rFonts w:ascii="Times New Roman"/>
                <w:b w:val="false"/>
                <w:i w:val="false"/>
                <w:color w:val="000000"/>
                <w:sz w:val="20"/>
              </w:rPr>
              <w:t xml:space="preserve"> </w:t>
            </w:r>
            <w:r>
              <w:rPr>
                <w:rFonts w:ascii="Times New Roman"/>
                <w:b/>
                <w:i w:val="false"/>
                <w:color w:val="000000"/>
                <w:sz w:val="20"/>
              </w:rPr>
              <w:t>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0"/>
          <w:p>
            <w:pPr>
              <w:spacing w:after="20"/>
              <w:ind w:left="20"/>
              <w:jc w:val="both"/>
            </w:pPr>
            <w:r>
              <w:rPr>
                <w:rFonts w:ascii="Times New Roman"/>
                <w:b w:val="false"/>
                <w:i w:val="false"/>
                <w:color w:val="000000"/>
                <w:sz w:val="20"/>
              </w:rPr>
              <w:t>
 </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11"/>
          <w:p>
            <w:pPr>
              <w:spacing w:after="20"/>
              <w:ind w:left="20"/>
              <w:jc w:val="both"/>
            </w:pPr>
            <w:r>
              <w:rPr>
                <w:rFonts w:ascii="Times New Roman"/>
                <w:b w:val="false"/>
                <w:i w:val="false"/>
                <w:color w:val="000000"/>
                <w:sz w:val="20"/>
              </w:rPr>
              <w:t>
 </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12"/>
          <w:p>
            <w:pPr>
              <w:spacing w:after="20"/>
              <w:ind w:left="20"/>
              <w:jc w:val="both"/>
            </w:pPr>
            <w:r>
              <w:rPr>
                <w:rFonts w:ascii="Times New Roman"/>
                <w:b w:val="false"/>
                <w:i w:val="false"/>
                <w:color w:val="000000"/>
                <w:sz w:val="20"/>
              </w:rPr>
              <w:t>
 </w:t>
            </w:r>
          </w:p>
          <w:bookmarkEnd w:id="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13"/>
          <w:p>
            <w:pPr>
              <w:spacing w:after="20"/>
              <w:ind w:left="20"/>
              <w:jc w:val="both"/>
            </w:pPr>
            <w:r>
              <w:rPr>
                <w:rFonts w:ascii="Times New Roman"/>
                <w:b w:val="false"/>
                <w:i w:val="false"/>
                <w:color w:val="000000"/>
                <w:sz w:val="20"/>
              </w:rPr>
              <w:t>
 </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14"/>
          <w:p>
            <w:pPr>
              <w:spacing w:after="20"/>
              <w:ind w:left="20"/>
              <w:jc w:val="both"/>
            </w:pPr>
            <w:r>
              <w:rPr>
                <w:rFonts w:ascii="Times New Roman"/>
                <w:b w:val="false"/>
                <w:i w:val="false"/>
                <w:color w:val="000000"/>
                <w:sz w:val="20"/>
              </w:rPr>
              <w:t>
 </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15"/>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148141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16"/>
          <w:p>
            <w:pPr>
              <w:spacing w:after="20"/>
              <w:ind w:left="20"/>
              <w:jc w:val="both"/>
            </w:pPr>
            <w:r>
              <w:rPr>
                <w:rFonts w:ascii="Times New Roman"/>
                <w:b w:val="false"/>
                <w:i w:val="false"/>
                <w:color w:val="000000"/>
                <w:sz w:val="20"/>
              </w:rPr>
              <w:t>
 </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119119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17"/>
          <w:p>
            <w:pPr>
              <w:spacing w:after="20"/>
              <w:ind w:left="20"/>
              <w:jc w:val="both"/>
            </w:pPr>
            <w:r>
              <w:rPr>
                <w:rFonts w:ascii="Times New Roman"/>
                <w:b w:val="false"/>
                <w:i w:val="false"/>
                <w:color w:val="000000"/>
                <w:sz w:val="20"/>
              </w:rPr>
              <w:t>
 </w:t>
            </w:r>
          </w:p>
          <w:bookmarkEnd w:id="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18"/>
          <w:p>
            <w:pPr>
              <w:spacing w:after="20"/>
              <w:ind w:left="20"/>
              <w:jc w:val="both"/>
            </w:pPr>
            <w:r>
              <w:rPr>
                <w:rFonts w:ascii="Times New Roman"/>
                <w:b w:val="false"/>
                <w:i w:val="false"/>
                <w:color w:val="000000"/>
                <w:sz w:val="20"/>
              </w:rPr>
              <w:t>
 </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19"/>
          <w:p>
            <w:pPr>
              <w:spacing w:after="20"/>
              <w:ind w:left="20"/>
              <w:jc w:val="both"/>
            </w:pPr>
            <w:r>
              <w:rPr>
                <w:rFonts w:ascii="Times New Roman"/>
                <w:b w:val="false"/>
                <w:i w:val="false"/>
                <w:color w:val="000000"/>
                <w:sz w:val="20"/>
              </w:rPr>
              <w:t>
 </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0"/>
          <w:p>
            <w:pPr>
              <w:spacing w:after="20"/>
              <w:ind w:left="20"/>
              <w:jc w:val="both"/>
            </w:pPr>
            <w:r>
              <w:rPr>
                <w:rFonts w:ascii="Times New Roman"/>
                <w:b w:val="false"/>
                <w:i w:val="false"/>
                <w:color w:val="000000"/>
                <w:sz w:val="20"/>
              </w:rPr>
              <w:t>
 </w:t>
            </w:r>
          </w:p>
          <w:bookmarkEnd w:id="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21"/>
          <w:p>
            <w:pPr>
              <w:spacing w:after="20"/>
              <w:ind w:left="20"/>
              <w:jc w:val="both"/>
            </w:pPr>
            <w:r>
              <w:rPr>
                <w:rFonts w:ascii="Times New Roman"/>
                <w:b w:val="false"/>
                <w:i w:val="false"/>
                <w:color w:val="000000"/>
                <w:sz w:val="20"/>
              </w:rPr>
              <w:t>
 </w:t>
            </w:r>
          </w:p>
          <w:bookmarkEnd w:id="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22"/>
          <w:p>
            <w:pPr>
              <w:spacing w:after="20"/>
              <w:ind w:left="20"/>
              <w:jc w:val="both"/>
            </w:pPr>
            <w:r>
              <w:rPr>
                <w:rFonts w:ascii="Times New Roman"/>
                <w:b w:val="false"/>
                <w:i w:val="false"/>
                <w:color w:val="000000"/>
                <w:sz w:val="20"/>
              </w:rPr>
              <w:t>
 </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23"/>
          <w:p>
            <w:pPr>
              <w:spacing w:after="20"/>
              <w:ind w:left="20"/>
              <w:jc w:val="both"/>
            </w:pPr>
            <w:r>
              <w:rPr>
                <w:rFonts w:ascii="Times New Roman"/>
                <w:b w:val="false"/>
                <w:i w:val="false"/>
                <w:color w:val="000000"/>
                <w:sz w:val="20"/>
              </w:rPr>
              <w:t>
 </w:t>
            </w:r>
          </w:p>
          <w:bookmarkEnd w:id="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24"/>
          <w:p>
            <w:pPr>
              <w:spacing w:after="20"/>
              <w:ind w:left="20"/>
              <w:jc w:val="both"/>
            </w:pPr>
            <w:r>
              <w:rPr>
                <w:rFonts w:ascii="Times New Roman"/>
                <w:b w:val="false"/>
                <w:i w:val="false"/>
                <w:color w:val="000000"/>
                <w:sz w:val="20"/>
              </w:rPr>
              <w:t>
 </w:t>
            </w:r>
          </w:p>
          <w:bookmarkEnd w:id="4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25"/>
          <w:p>
            <w:pPr>
              <w:spacing w:after="20"/>
              <w:ind w:left="20"/>
              <w:jc w:val="both"/>
            </w:pPr>
            <w:r>
              <w:rPr>
                <w:rFonts w:ascii="Times New Roman"/>
                <w:b w:val="false"/>
                <w:i w:val="false"/>
                <w:color w:val="000000"/>
                <w:sz w:val="20"/>
              </w:rPr>
              <w:t>
 </w:t>
            </w:r>
          </w:p>
          <w:bookmarkEnd w:id="4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(облыстық маңызы бар қаланың)</w:t>
            </w:r>
            <w:r>
              <w:rPr>
                <w:rFonts w:ascii="Times New Roman"/>
                <w:b w:val="false"/>
                <w:i w:val="false"/>
                <w:color w:val="000000"/>
                <w:sz w:val="20"/>
              </w:rPr>
              <w:t xml:space="preserve"> </w:t>
            </w:r>
            <w:r>
              <w:rPr>
                <w:rFonts w:ascii="Times New Roman"/>
                <w:b/>
                <w:i w:val="false"/>
                <w:color w:val="000000"/>
                <w:sz w:val="20"/>
              </w:rPr>
              <w:t>жер қатынастары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26"/>
          <w:p>
            <w:pPr>
              <w:spacing w:after="20"/>
              <w:ind w:left="20"/>
              <w:jc w:val="both"/>
            </w:pPr>
            <w:r>
              <w:rPr>
                <w:rFonts w:ascii="Times New Roman"/>
                <w:b w:val="false"/>
                <w:i w:val="false"/>
                <w:color w:val="000000"/>
                <w:sz w:val="20"/>
              </w:rPr>
              <w:t>
 </w:t>
            </w:r>
          </w:p>
          <w:bookmarkEnd w:id="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27"/>
          <w:p>
            <w:pPr>
              <w:spacing w:after="20"/>
              <w:ind w:left="20"/>
              <w:jc w:val="both"/>
            </w:pPr>
            <w:r>
              <w:rPr>
                <w:rFonts w:ascii="Times New Roman"/>
                <w:b w:val="false"/>
                <w:i w:val="false"/>
                <w:color w:val="000000"/>
                <w:sz w:val="20"/>
              </w:rPr>
              <w:t>
 </w:t>
            </w:r>
          </w:p>
          <w:bookmarkEnd w:id="4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28"/>
          <w:p>
            <w:pPr>
              <w:spacing w:after="20"/>
              <w:ind w:left="20"/>
              <w:jc w:val="both"/>
            </w:pPr>
            <w:r>
              <w:rPr>
                <w:rFonts w:ascii="Times New Roman"/>
                <w:b w:val="false"/>
                <w:i w:val="false"/>
                <w:color w:val="000000"/>
                <w:sz w:val="20"/>
              </w:rPr>
              <w:t>
 </w:t>
            </w:r>
          </w:p>
          <w:bookmarkEnd w:id="4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29"/>
          <w:p>
            <w:pPr>
              <w:spacing w:after="20"/>
              <w:ind w:left="20"/>
              <w:jc w:val="both"/>
            </w:pPr>
            <w:r>
              <w:rPr>
                <w:rFonts w:ascii="Times New Roman"/>
                <w:b w:val="false"/>
                <w:i w:val="false"/>
                <w:color w:val="000000"/>
                <w:sz w:val="20"/>
              </w:rPr>
              <w:t>
 </w:t>
            </w:r>
          </w:p>
          <w:bookmarkEnd w:id="4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0"/>
          <w:p>
            <w:pPr>
              <w:spacing w:after="20"/>
              <w:ind w:left="20"/>
              <w:jc w:val="both"/>
            </w:pPr>
            <w:r>
              <w:rPr>
                <w:rFonts w:ascii="Times New Roman"/>
                <w:b w:val="false"/>
                <w:i w:val="false"/>
                <w:color w:val="000000"/>
                <w:sz w:val="20"/>
              </w:rPr>
              <w:t>
 </w:t>
            </w:r>
          </w:p>
          <w:bookmarkEnd w:id="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1"/>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4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32"/>
          <w:p>
            <w:pPr>
              <w:spacing w:after="20"/>
              <w:ind w:left="20"/>
              <w:jc w:val="both"/>
            </w:pPr>
            <w:r>
              <w:rPr>
                <w:rFonts w:ascii="Times New Roman"/>
                <w:b w:val="false"/>
                <w:i w:val="false"/>
                <w:color w:val="000000"/>
                <w:sz w:val="20"/>
              </w:rPr>
              <w:t>
 </w:t>
            </w:r>
          </w:p>
          <w:bookmarkEnd w:id="4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33"/>
          <w:p>
            <w:pPr>
              <w:spacing w:after="20"/>
              <w:ind w:left="20"/>
              <w:jc w:val="both"/>
            </w:pPr>
            <w:r>
              <w:rPr>
                <w:rFonts w:ascii="Times New Roman"/>
                <w:b w:val="false"/>
                <w:i w:val="false"/>
                <w:color w:val="000000"/>
                <w:sz w:val="20"/>
              </w:rPr>
              <w:t>
 </w:t>
            </w:r>
          </w:p>
          <w:bookmarkEnd w:id="4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34"/>
          <w:p>
            <w:pPr>
              <w:spacing w:after="20"/>
              <w:ind w:left="20"/>
              <w:jc w:val="both"/>
            </w:pPr>
            <w:r>
              <w:rPr>
                <w:rFonts w:ascii="Times New Roman"/>
                <w:b w:val="false"/>
                <w:i w:val="false"/>
                <w:color w:val="000000"/>
                <w:sz w:val="20"/>
              </w:rPr>
              <w:t>
 </w:t>
            </w:r>
          </w:p>
          <w:bookmarkEnd w:id="4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35"/>
          <w:p>
            <w:pPr>
              <w:spacing w:after="20"/>
              <w:ind w:left="20"/>
              <w:jc w:val="both"/>
            </w:pPr>
            <w:r>
              <w:rPr>
                <w:rFonts w:ascii="Times New Roman"/>
                <w:b w:val="false"/>
                <w:i w:val="false"/>
                <w:color w:val="000000"/>
                <w:sz w:val="20"/>
              </w:rPr>
              <w:t>
 </w:t>
            </w:r>
          </w:p>
          <w:bookmarkEnd w:id="4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36"/>
          <w:p>
            <w:pPr>
              <w:spacing w:after="20"/>
              <w:ind w:left="20"/>
              <w:jc w:val="both"/>
            </w:pPr>
            <w:r>
              <w:rPr>
                <w:rFonts w:ascii="Times New Roman"/>
                <w:b w:val="false"/>
                <w:i w:val="false"/>
                <w:color w:val="000000"/>
                <w:sz w:val="20"/>
              </w:rPr>
              <w:t>
 </w:t>
            </w:r>
          </w:p>
          <w:bookmarkEnd w:id="4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37"/>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4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38"/>
          <w:p>
            <w:pPr>
              <w:spacing w:after="20"/>
              <w:ind w:left="20"/>
              <w:jc w:val="both"/>
            </w:pPr>
            <w:r>
              <w:rPr>
                <w:rFonts w:ascii="Times New Roman"/>
                <w:b w:val="false"/>
                <w:i w:val="false"/>
                <w:color w:val="000000"/>
                <w:sz w:val="20"/>
              </w:rPr>
              <w:t>
 </w:t>
            </w:r>
          </w:p>
          <w:bookmarkEnd w:id="4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39"/>
          <w:p>
            <w:pPr>
              <w:spacing w:after="20"/>
              <w:ind w:left="20"/>
              <w:jc w:val="both"/>
            </w:pPr>
            <w:r>
              <w:rPr>
                <w:rFonts w:ascii="Times New Roman"/>
                <w:b w:val="false"/>
                <w:i w:val="false"/>
                <w:color w:val="000000"/>
                <w:sz w:val="20"/>
              </w:rPr>
              <w:t>
 </w:t>
            </w:r>
          </w:p>
          <w:bookmarkEnd w:id="4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w:t>
            </w:r>
            <w:r>
              <w:rPr>
                <w:rFonts w:ascii="Times New Roman"/>
                <w:b w:val="false"/>
                <w:i w:val="false"/>
                <w:color w:val="000000"/>
                <w:sz w:val="20"/>
              </w:rPr>
              <w:t xml:space="preserve"> </w:t>
            </w:r>
            <w:r>
              <w:rPr>
                <w:rFonts w:ascii="Times New Roman"/>
                <w:b/>
                <w:i w:val="false"/>
                <w:color w:val="000000"/>
                <w:sz w:val="20"/>
              </w:rPr>
              <w:t>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40"/>
          <w:p>
            <w:pPr>
              <w:spacing w:after="20"/>
              <w:ind w:left="20"/>
              <w:jc w:val="both"/>
            </w:pPr>
            <w:r>
              <w:rPr>
                <w:rFonts w:ascii="Times New Roman"/>
                <w:b w:val="false"/>
                <w:i w:val="false"/>
                <w:color w:val="000000"/>
                <w:sz w:val="20"/>
              </w:rPr>
              <w:t>
 </w:t>
            </w:r>
          </w:p>
          <w:bookmarkEnd w:id="4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41"/>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4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42"/>
          <w:p>
            <w:pPr>
              <w:spacing w:after="20"/>
              <w:ind w:left="20"/>
              <w:jc w:val="both"/>
            </w:pPr>
            <w:r>
              <w:rPr>
                <w:rFonts w:ascii="Times New Roman"/>
                <w:b w:val="false"/>
                <w:i w:val="false"/>
                <w:color w:val="000000"/>
                <w:sz w:val="20"/>
              </w:rPr>
              <w:t>
 </w:t>
            </w:r>
          </w:p>
          <w:bookmarkEnd w:id="4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43"/>
          <w:p>
            <w:pPr>
              <w:spacing w:after="20"/>
              <w:ind w:left="20"/>
              <w:jc w:val="both"/>
            </w:pPr>
            <w:r>
              <w:rPr>
                <w:rFonts w:ascii="Times New Roman"/>
                <w:b w:val="false"/>
                <w:i w:val="false"/>
                <w:color w:val="000000"/>
                <w:sz w:val="20"/>
              </w:rPr>
              <w:t>
 </w:t>
            </w:r>
          </w:p>
          <w:bookmarkEnd w:id="4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44"/>
          <w:p>
            <w:pPr>
              <w:spacing w:after="20"/>
              <w:ind w:left="20"/>
              <w:jc w:val="both"/>
            </w:pPr>
            <w:r>
              <w:rPr>
                <w:rFonts w:ascii="Times New Roman"/>
                <w:b w:val="false"/>
                <w:i w:val="false"/>
                <w:color w:val="000000"/>
                <w:sz w:val="20"/>
              </w:rPr>
              <w:t>
 </w:t>
            </w:r>
          </w:p>
          <w:bookmarkEnd w:id="4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45"/>
          <w:p>
            <w:pPr>
              <w:spacing w:after="20"/>
              <w:ind w:left="20"/>
              <w:jc w:val="both"/>
            </w:pPr>
            <w:r>
              <w:rPr>
                <w:rFonts w:ascii="Times New Roman"/>
                <w:b w:val="false"/>
                <w:i w:val="false"/>
                <w:color w:val="000000"/>
                <w:sz w:val="20"/>
              </w:rPr>
              <w:t>
</w:t>
            </w:r>
            <w:r>
              <w:rPr>
                <w:rFonts w:ascii="Times New Roman"/>
                <w:b/>
                <w:i w:val="false"/>
                <w:color w:val="000000"/>
                <w:sz w:val="20"/>
              </w:rPr>
              <w:t>15</w:t>
            </w:r>
          </w:p>
          <w:bookmarkEnd w:id="4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46"/>
          <w:p>
            <w:pPr>
              <w:spacing w:after="20"/>
              <w:ind w:left="20"/>
              <w:jc w:val="both"/>
            </w:pPr>
            <w:r>
              <w:rPr>
                <w:rFonts w:ascii="Times New Roman"/>
                <w:b w:val="false"/>
                <w:i w:val="false"/>
                <w:color w:val="000000"/>
                <w:sz w:val="20"/>
              </w:rPr>
              <w:t>
 </w:t>
            </w:r>
          </w:p>
          <w:bookmarkEnd w:id="4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1915851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47"/>
          <w:p>
            <w:pPr>
              <w:spacing w:after="20"/>
              <w:ind w:left="20"/>
              <w:jc w:val="both"/>
            </w:pPr>
            <w:r>
              <w:rPr>
                <w:rFonts w:ascii="Times New Roman"/>
                <w:b w:val="false"/>
                <w:i w:val="false"/>
                <w:color w:val="000000"/>
                <w:sz w:val="20"/>
              </w:rPr>
              <w:t>
 </w:t>
            </w:r>
          </w:p>
          <w:bookmarkEnd w:id="4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48"/>
          <w:p>
            <w:pPr>
              <w:spacing w:after="20"/>
              <w:ind w:left="20"/>
              <w:jc w:val="both"/>
            </w:pPr>
            <w:r>
              <w:rPr>
                <w:rFonts w:ascii="Times New Roman"/>
                <w:b w:val="false"/>
                <w:i w:val="false"/>
                <w:color w:val="000000"/>
                <w:sz w:val="20"/>
              </w:rPr>
              <w:t>
 </w:t>
            </w:r>
          </w:p>
          <w:bookmarkEnd w:id="4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қоюлар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49"/>
          <w:p>
            <w:pPr>
              <w:spacing w:after="20"/>
              <w:ind w:left="20"/>
              <w:jc w:val="both"/>
            </w:pPr>
            <w:r>
              <w:rPr>
                <w:rFonts w:ascii="Times New Roman"/>
                <w:b w:val="false"/>
                <w:i w:val="false"/>
                <w:color w:val="000000"/>
                <w:sz w:val="20"/>
              </w:rPr>
              <w:t>
 </w:t>
            </w:r>
          </w:p>
          <w:bookmarkEnd w:id="4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0"/>
          <w:p>
            <w:pPr>
              <w:spacing w:after="20"/>
              <w:ind w:left="20"/>
              <w:jc w:val="both"/>
            </w:pPr>
            <w:r>
              <w:rPr>
                <w:rFonts w:ascii="Times New Roman"/>
                <w:b w:val="false"/>
                <w:i w:val="false"/>
                <w:color w:val="000000"/>
                <w:sz w:val="20"/>
              </w:rPr>
              <w:t>
 </w:t>
            </w:r>
          </w:p>
          <w:bookmarkEnd w:id="4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1"/>
          <w:p>
            <w:pPr>
              <w:spacing w:after="20"/>
              <w:ind w:left="20"/>
              <w:jc w:val="both"/>
            </w:pPr>
            <w:r>
              <w:rPr>
                <w:rFonts w:ascii="Times New Roman"/>
                <w:b w:val="false"/>
                <w:i w:val="false"/>
                <w:color w:val="000000"/>
                <w:sz w:val="20"/>
              </w:rPr>
              <w:t>
 </w:t>
            </w:r>
          </w:p>
          <w:bookmarkEnd w:id="4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2"/>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4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53"/>
          <w:p>
            <w:pPr>
              <w:spacing w:after="20"/>
              <w:ind w:left="20"/>
              <w:jc w:val="both"/>
            </w:pPr>
            <w:r>
              <w:rPr>
                <w:rFonts w:ascii="Times New Roman"/>
                <w:b w:val="false"/>
                <w:i w:val="false"/>
                <w:color w:val="000000"/>
                <w:sz w:val="20"/>
              </w:rPr>
              <w:t>
 </w:t>
            </w:r>
          </w:p>
          <w:bookmarkEnd w:id="4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54"/>
          <w:p>
            <w:pPr>
              <w:spacing w:after="20"/>
              <w:ind w:left="20"/>
              <w:jc w:val="both"/>
            </w:pPr>
            <w:r>
              <w:rPr>
                <w:rFonts w:ascii="Times New Roman"/>
                <w:b w:val="false"/>
                <w:i w:val="false"/>
                <w:color w:val="000000"/>
                <w:sz w:val="20"/>
              </w:rPr>
              <w:t>
 </w:t>
            </w:r>
          </w:p>
          <w:bookmarkEnd w:id="4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55"/>
          <w:p>
            <w:pPr>
              <w:spacing w:after="20"/>
              <w:ind w:left="20"/>
              <w:jc w:val="both"/>
            </w:pPr>
            <w:r>
              <w:rPr>
                <w:rFonts w:ascii="Times New Roman"/>
                <w:b w:val="false"/>
                <w:i w:val="false"/>
                <w:color w:val="000000"/>
                <w:sz w:val="20"/>
              </w:rPr>
              <w:t>
 </w:t>
            </w:r>
          </w:p>
          <w:bookmarkEnd w:id="4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56"/>
          <w:p>
            <w:pPr>
              <w:spacing w:after="20"/>
              <w:ind w:left="20"/>
              <w:jc w:val="both"/>
            </w:pPr>
            <w:r>
              <w:rPr>
                <w:rFonts w:ascii="Times New Roman"/>
                <w:b w:val="false"/>
                <w:i w:val="false"/>
                <w:color w:val="000000"/>
                <w:sz w:val="20"/>
              </w:rPr>
              <w:t>
Санаты </w:t>
            </w:r>
          </w:p>
          <w:bookmarkEnd w:id="45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57"/>
          <w:p>
            <w:pPr>
              <w:spacing w:after="20"/>
              <w:ind w:left="20"/>
              <w:jc w:val="both"/>
            </w:pPr>
            <w:r>
              <w:rPr>
                <w:rFonts w:ascii="Times New Roman"/>
                <w:b w:val="false"/>
                <w:i w:val="false"/>
                <w:color w:val="000000"/>
                <w:sz w:val="20"/>
              </w:rPr>
              <w:t>
 </w:t>
            </w:r>
          </w:p>
          <w:bookmarkEnd w:id="4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58"/>
          <w:p>
            <w:pPr>
              <w:spacing w:after="20"/>
              <w:ind w:left="20"/>
              <w:jc w:val="both"/>
            </w:pPr>
            <w:r>
              <w:rPr>
                <w:rFonts w:ascii="Times New Roman"/>
                <w:b w:val="false"/>
                <w:i w:val="false"/>
                <w:color w:val="000000"/>
                <w:sz w:val="20"/>
              </w:rPr>
              <w:t>
 </w:t>
            </w:r>
          </w:p>
          <w:bookmarkEnd w:id="45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59"/>
          <w:p>
            <w:pPr>
              <w:spacing w:after="20"/>
              <w:ind w:left="20"/>
              <w:jc w:val="both"/>
            </w:pPr>
            <w:r>
              <w:rPr>
                <w:rFonts w:ascii="Times New Roman"/>
                <w:b w:val="false"/>
                <w:i w:val="false"/>
                <w:color w:val="000000"/>
                <w:sz w:val="20"/>
              </w:rPr>
              <w:t>
1</w:t>
            </w:r>
          </w:p>
          <w:bookmarkEnd w:id="4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0"/>
          <w:p>
            <w:pPr>
              <w:spacing w:after="20"/>
              <w:ind w:left="20"/>
              <w:jc w:val="both"/>
            </w:pPr>
            <w:r>
              <w:rPr>
                <w:rFonts w:ascii="Times New Roman"/>
                <w:b w:val="false"/>
                <w:i w:val="false"/>
                <w:color w:val="000000"/>
                <w:sz w:val="20"/>
              </w:rPr>
              <w:t>
 </w:t>
            </w:r>
          </w:p>
          <w:bookmarkEnd w:id="4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1"/>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4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2"/>
          <w:p>
            <w:pPr>
              <w:spacing w:after="20"/>
              <w:ind w:left="20"/>
              <w:jc w:val="both"/>
            </w:pPr>
            <w:r>
              <w:rPr>
                <w:rFonts w:ascii="Times New Roman"/>
                <w:b w:val="false"/>
                <w:i w:val="false"/>
                <w:color w:val="000000"/>
                <w:sz w:val="20"/>
              </w:rPr>
              <w:t>
 </w:t>
            </w:r>
          </w:p>
          <w:bookmarkEnd w:id="4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63"/>
          <w:p>
            <w:pPr>
              <w:spacing w:after="20"/>
              <w:ind w:left="20"/>
              <w:jc w:val="both"/>
            </w:pPr>
            <w:r>
              <w:rPr>
                <w:rFonts w:ascii="Times New Roman"/>
                <w:b w:val="false"/>
                <w:i w:val="false"/>
                <w:color w:val="000000"/>
                <w:sz w:val="20"/>
              </w:rPr>
              <w:t>
 </w:t>
            </w:r>
          </w:p>
          <w:bookmarkEnd w:id="4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64"/>
          <w:p>
            <w:pPr>
              <w:spacing w:after="20"/>
              <w:ind w:left="20"/>
              <w:jc w:val="both"/>
            </w:pPr>
            <w:r>
              <w:rPr>
                <w:rFonts w:ascii="Times New Roman"/>
                <w:b w:val="false"/>
                <w:i w:val="false"/>
                <w:color w:val="000000"/>
                <w:sz w:val="20"/>
              </w:rPr>
              <w:t xml:space="preserve">
Функционалдық топ </w:t>
            </w:r>
          </w:p>
          <w:bookmarkEnd w:id="46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65"/>
          <w:p>
            <w:pPr>
              <w:spacing w:after="20"/>
              <w:ind w:left="20"/>
              <w:jc w:val="both"/>
            </w:pPr>
            <w:r>
              <w:rPr>
                <w:rFonts w:ascii="Times New Roman"/>
                <w:b w:val="false"/>
                <w:i w:val="false"/>
                <w:color w:val="000000"/>
                <w:sz w:val="20"/>
              </w:rPr>
              <w:t>
 </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66"/>
          <w:p>
            <w:pPr>
              <w:spacing w:after="20"/>
              <w:ind w:left="20"/>
              <w:jc w:val="both"/>
            </w:pPr>
            <w:r>
              <w:rPr>
                <w:rFonts w:ascii="Times New Roman"/>
                <w:b w:val="false"/>
                <w:i w:val="false"/>
                <w:color w:val="000000"/>
                <w:sz w:val="20"/>
              </w:rPr>
              <w:t>
1</w:t>
            </w:r>
          </w:p>
          <w:bookmarkEnd w:id="4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67"/>
          <w:p>
            <w:pPr>
              <w:spacing w:after="20"/>
              <w:ind w:left="20"/>
              <w:jc w:val="both"/>
            </w:pPr>
            <w:r>
              <w:rPr>
                <w:rFonts w:ascii="Times New Roman"/>
                <w:b w:val="false"/>
                <w:i w:val="false"/>
                <w:color w:val="000000"/>
                <w:sz w:val="20"/>
              </w:rPr>
              <w:t>
 </w:t>
            </w:r>
          </w:p>
          <w:bookmarkEnd w:id="4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68"/>
          <w:p>
            <w:pPr>
              <w:spacing w:after="20"/>
              <w:ind w:left="20"/>
              <w:jc w:val="both"/>
            </w:pPr>
            <w:r>
              <w:rPr>
                <w:rFonts w:ascii="Times New Roman"/>
                <w:b w:val="false"/>
                <w:i w:val="false"/>
                <w:color w:val="000000"/>
                <w:sz w:val="20"/>
              </w:rPr>
              <w:t xml:space="preserve">
Функционалдық топ </w:t>
            </w:r>
          </w:p>
          <w:bookmarkEnd w:id="468"/>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69"/>
          <w:p>
            <w:pPr>
              <w:spacing w:after="20"/>
              <w:ind w:left="20"/>
              <w:jc w:val="both"/>
            </w:pPr>
            <w:r>
              <w:rPr>
                <w:rFonts w:ascii="Times New Roman"/>
                <w:b w:val="false"/>
                <w:i w:val="false"/>
                <w:color w:val="000000"/>
                <w:sz w:val="20"/>
              </w:rPr>
              <w:t>
 </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70"/>
          <w:p>
            <w:pPr>
              <w:spacing w:after="20"/>
              <w:ind w:left="20"/>
              <w:jc w:val="both"/>
            </w:pPr>
            <w:r>
              <w:rPr>
                <w:rFonts w:ascii="Times New Roman"/>
                <w:b w:val="false"/>
                <w:i w:val="false"/>
                <w:color w:val="000000"/>
                <w:sz w:val="20"/>
              </w:rPr>
              <w:t>
1</w:t>
            </w:r>
          </w:p>
          <w:bookmarkEnd w:id="4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71"/>
          <w:p>
            <w:pPr>
              <w:spacing w:after="20"/>
              <w:ind w:left="20"/>
              <w:jc w:val="both"/>
            </w:pPr>
            <w:r>
              <w:rPr>
                <w:rFonts w:ascii="Times New Roman"/>
                <w:b w:val="false"/>
                <w:i w:val="false"/>
                <w:color w:val="000000"/>
                <w:sz w:val="20"/>
              </w:rPr>
              <w:t>
 </w:t>
            </w:r>
          </w:p>
          <w:bookmarkEnd w:id="4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72"/>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4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73"/>
          <w:p>
            <w:pPr>
              <w:spacing w:after="20"/>
              <w:ind w:left="20"/>
              <w:jc w:val="both"/>
            </w:pPr>
            <w:r>
              <w:rPr>
                <w:rFonts w:ascii="Times New Roman"/>
                <w:b w:val="false"/>
                <w:i w:val="false"/>
                <w:color w:val="000000"/>
                <w:sz w:val="20"/>
              </w:rPr>
              <w:t>
 </w:t>
            </w:r>
          </w:p>
          <w:bookmarkEnd w:id="4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74"/>
          <w:p>
            <w:pPr>
              <w:spacing w:after="20"/>
              <w:ind w:left="20"/>
              <w:jc w:val="both"/>
            </w:pPr>
            <w:r>
              <w:rPr>
                <w:rFonts w:ascii="Times New Roman"/>
                <w:b w:val="false"/>
                <w:i w:val="false"/>
                <w:color w:val="000000"/>
                <w:sz w:val="20"/>
              </w:rPr>
              <w:t>
 </w:t>
            </w:r>
          </w:p>
          <w:bookmarkEnd w:id="4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75"/>
          <w:p>
            <w:pPr>
              <w:spacing w:after="20"/>
              <w:ind w:left="20"/>
              <w:jc w:val="both"/>
            </w:pPr>
            <w:r>
              <w:rPr>
                <w:rFonts w:ascii="Times New Roman"/>
                <w:b w:val="false"/>
                <w:i w:val="false"/>
                <w:color w:val="000000"/>
                <w:sz w:val="20"/>
              </w:rPr>
              <w:t>
 </w:t>
            </w:r>
          </w:p>
          <w:bookmarkEnd w:id="4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76"/>
          <w:p>
            <w:pPr>
              <w:spacing w:after="20"/>
              <w:ind w:left="20"/>
              <w:jc w:val="both"/>
            </w:pPr>
            <w:r>
              <w:rPr>
                <w:rFonts w:ascii="Times New Roman"/>
                <w:b w:val="false"/>
                <w:i w:val="false"/>
                <w:color w:val="000000"/>
                <w:sz w:val="20"/>
              </w:rPr>
              <w:t>
Санаты</w:t>
            </w:r>
          </w:p>
          <w:bookmarkEnd w:id="47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77"/>
          <w:p>
            <w:pPr>
              <w:spacing w:after="20"/>
              <w:ind w:left="20"/>
              <w:jc w:val="both"/>
            </w:pPr>
            <w:r>
              <w:rPr>
                <w:rFonts w:ascii="Times New Roman"/>
                <w:b w:val="false"/>
                <w:i w:val="false"/>
                <w:color w:val="000000"/>
                <w:sz w:val="20"/>
              </w:rPr>
              <w:t>
 </w:t>
            </w:r>
          </w:p>
          <w:bookmarkEnd w:id="477"/>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78"/>
          <w:p>
            <w:pPr>
              <w:spacing w:after="20"/>
              <w:ind w:left="20"/>
              <w:jc w:val="both"/>
            </w:pPr>
            <w:r>
              <w:rPr>
                <w:rFonts w:ascii="Times New Roman"/>
                <w:b w:val="false"/>
                <w:i w:val="false"/>
                <w:color w:val="000000"/>
                <w:sz w:val="20"/>
              </w:rPr>
              <w:t>
1</w:t>
            </w:r>
          </w:p>
          <w:bookmarkEnd w:id="4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79"/>
          <w:p>
            <w:pPr>
              <w:spacing w:after="20"/>
              <w:ind w:left="20"/>
              <w:jc w:val="both"/>
            </w:pPr>
            <w:r>
              <w:rPr>
                <w:rFonts w:ascii="Times New Roman"/>
                <w:b w:val="false"/>
                <w:i w:val="false"/>
                <w:color w:val="000000"/>
                <w:sz w:val="20"/>
              </w:rPr>
              <w:t>
 </w:t>
            </w:r>
          </w:p>
          <w:bookmarkEnd w:id="4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80"/>
          <w:p>
            <w:pPr>
              <w:spacing w:after="20"/>
              <w:ind w:left="20"/>
              <w:jc w:val="both"/>
            </w:pPr>
            <w:r>
              <w:rPr>
                <w:rFonts w:ascii="Times New Roman"/>
                <w:b w:val="false"/>
                <w:i w:val="false"/>
                <w:color w:val="000000"/>
                <w:sz w:val="20"/>
              </w:rPr>
              <w:t>
 Атауы</w:t>
            </w:r>
          </w:p>
          <w:bookmarkEnd w:id="4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81"/>
          <w:p>
            <w:pPr>
              <w:spacing w:after="20"/>
              <w:ind w:left="20"/>
              <w:jc w:val="both"/>
            </w:pPr>
            <w:r>
              <w:rPr>
                <w:rFonts w:ascii="Times New Roman"/>
                <w:b w:val="false"/>
                <w:i w:val="false"/>
                <w:color w:val="000000"/>
                <w:sz w:val="20"/>
              </w:rPr>
              <w:t>
1</w:t>
            </w:r>
          </w:p>
          <w:bookmarkEnd w:id="4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82"/>
          <w:p>
            <w:pPr>
              <w:spacing w:after="20"/>
              <w:ind w:left="20"/>
              <w:jc w:val="both"/>
            </w:pPr>
            <w:r>
              <w:rPr>
                <w:rFonts w:ascii="Times New Roman"/>
                <w:b w:val="false"/>
                <w:i w:val="false"/>
                <w:color w:val="000000"/>
                <w:sz w:val="20"/>
              </w:rPr>
              <w:t>
 </w:t>
            </w:r>
          </w:p>
          <w:bookmarkEnd w:id="4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83"/>
          <w:p>
            <w:pPr>
              <w:spacing w:after="20"/>
              <w:ind w:left="20"/>
              <w:jc w:val="both"/>
            </w:pPr>
            <w:r>
              <w:rPr>
                <w:rFonts w:ascii="Times New Roman"/>
                <w:b w:val="false"/>
                <w:i w:val="false"/>
                <w:color w:val="000000"/>
                <w:sz w:val="20"/>
              </w:rPr>
              <w:t>
 </w:t>
            </w:r>
          </w:p>
          <w:bookmarkEnd w:id="4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84"/>
          <w:p>
            <w:pPr>
              <w:spacing w:after="20"/>
              <w:ind w:left="20"/>
              <w:jc w:val="both"/>
            </w:pPr>
            <w:r>
              <w:rPr>
                <w:rFonts w:ascii="Times New Roman"/>
                <w:b w:val="false"/>
                <w:i w:val="false"/>
                <w:color w:val="000000"/>
                <w:sz w:val="20"/>
              </w:rPr>
              <w:t>
Санаты</w:t>
            </w:r>
          </w:p>
          <w:bookmarkEnd w:id="48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85"/>
          <w:p>
            <w:pPr>
              <w:spacing w:after="20"/>
              <w:ind w:left="20"/>
              <w:jc w:val="both"/>
            </w:pPr>
            <w:r>
              <w:rPr>
                <w:rFonts w:ascii="Times New Roman"/>
                <w:b w:val="false"/>
                <w:i w:val="false"/>
                <w:color w:val="000000"/>
                <w:sz w:val="20"/>
              </w:rPr>
              <w:t>
 </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86"/>
          <w:p>
            <w:pPr>
              <w:spacing w:after="20"/>
              <w:ind w:left="20"/>
              <w:jc w:val="both"/>
            </w:pPr>
            <w:r>
              <w:rPr>
                <w:rFonts w:ascii="Times New Roman"/>
                <w:b w:val="false"/>
                <w:i w:val="false"/>
                <w:color w:val="000000"/>
                <w:sz w:val="20"/>
              </w:rPr>
              <w:t>
1</w:t>
            </w:r>
          </w:p>
          <w:bookmarkEnd w:id="4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87"/>
          <w:p>
            <w:pPr>
              <w:spacing w:after="20"/>
              <w:ind w:left="20"/>
              <w:jc w:val="both"/>
            </w:pPr>
            <w:r>
              <w:rPr>
                <w:rFonts w:ascii="Times New Roman"/>
                <w:b w:val="false"/>
                <w:i w:val="false"/>
                <w:color w:val="000000"/>
                <w:sz w:val="20"/>
              </w:rPr>
              <w:t>
 </w:t>
            </w:r>
          </w:p>
          <w:bookmarkEnd w:id="4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88"/>
          <w:p>
            <w:pPr>
              <w:spacing w:after="20"/>
              <w:ind w:left="20"/>
              <w:jc w:val="both"/>
            </w:pPr>
            <w:r>
              <w:rPr>
                <w:rFonts w:ascii="Times New Roman"/>
                <w:b w:val="false"/>
                <w:i w:val="false"/>
                <w:color w:val="000000"/>
                <w:sz w:val="20"/>
              </w:rPr>
              <w:t>
</w:t>
            </w:r>
            <w:r>
              <w:rPr>
                <w:rFonts w:ascii="Times New Roman"/>
                <w:b/>
                <w:i w:val="false"/>
                <w:color w:val="000000"/>
                <w:sz w:val="20"/>
              </w:rPr>
              <w:t>7</w:t>
            </w:r>
          </w:p>
          <w:bookmarkEnd w:id="4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89"/>
          <w:p>
            <w:pPr>
              <w:spacing w:after="20"/>
              <w:ind w:left="20"/>
              <w:jc w:val="both"/>
            </w:pPr>
            <w:r>
              <w:rPr>
                <w:rFonts w:ascii="Times New Roman"/>
                <w:b w:val="false"/>
                <w:i w:val="false"/>
                <w:color w:val="000000"/>
                <w:sz w:val="20"/>
              </w:rPr>
              <w:t>
</w:t>
            </w:r>
            <w:r>
              <w:rPr>
                <w:rFonts w:ascii="Times New Roman"/>
                <w:b w:val="false"/>
                <w:i/>
                <w:color w:val="000000"/>
                <w:sz w:val="20"/>
              </w:rPr>
              <w:t>7</w:t>
            </w:r>
          </w:p>
          <w:bookmarkEnd w:id="4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Қарыздар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90"/>
          <w:p>
            <w:pPr>
              <w:spacing w:after="20"/>
              <w:ind w:left="20"/>
              <w:jc w:val="both"/>
            </w:pPr>
            <w:r>
              <w:rPr>
                <w:rFonts w:ascii="Times New Roman"/>
                <w:b w:val="false"/>
                <w:i w:val="false"/>
                <w:color w:val="000000"/>
                <w:sz w:val="20"/>
              </w:rPr>
              <w:t>
 </w:t>
            </w:r>
          </w:p>
          <w:bookmarkEnd w:id="4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91"/>
          <w:p>
            <w:pPr>
              <w:spacing w:after="20"/>
              <w:ind w:left="20"/>
              <w:jc w:val="both"/>
            </w:pPr>
            <w:r>
              <w:rPr>
                <w:rFonts w:ascii="Times New Roman"/>
                <w:b w:val="false"/>
                <w:i w:val="false"/>
                <w:color w:val="000000"/>
                <w:sz w:val="20"/>
              </w:rPr>
              <w:t>
 </w:t>
            </w:r>
          </w:p>
          <w:bookmarkEnd w:id="4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92"/>
          <w:p>
            <w:pPr>
              <w:spacing w:after="20"/>
              <w:ind w:left="20"/>
              <w:jc w:val="both"/>
            </w:pPr>
            <w:r>
              <w:rPr>
                <w:rFonts w:ascii="Times New Roman"/>
                <w:b w:val="false"/>
                <w:i w:val="false"/>
                <w:color w:val="000000"/>
                <w:sz w:val="20"/>
              </w:rPr>
              <w:t xml:space="preserve">
Функционалдық топ </w:t>
            </w:r>
          </w:p>
          <w:bookmarkEnd w:id="49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93"/>
          <w:p>
            <w:pPr>
              <w:spacing w:after="20"/>
              <w:ind w:left="20"/>
              <w:jc w:val="both"/>
            </w:pPr>
            <w:r>
              <w:rPr>
                <w:rFonts w:ascii="Times New Roman"/>
                <w:b w:val="false"/>
                <w:i w:val="false"/>
                <w:color w:val="000000"/>
                <w:sz w:val="20"/>
              </w:rPr>
              <w:t>
 </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94"/>
          <w:p>
            <w:pPr>
              <w:spacing w:after="20"/>
              <w:ind w:left="20"/>
              <w:jc w:val="both"/>
            </w:pPr>
            <w:r>
              <w:rPr>
                <w:rFonts w:ascii="Times New Roman"/>
                <w:b w:val="false"/>
                <w:i w:val="false"/>
                <w:color w:val="000000"/>
                <w:sz w:val="20"/>
              </w:rPr>
              <w:t>
1</w:t>
            </w:r>
          </w:p>
          <w:bookmarkEnd w:id="4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95"/>
          <w:p>
            <w:pPr>
              <w:spacing w:after="20"/>
              <w:ind w:left="20"/>
              <w:jc w:val="both"/>
            </w:pPr>
            <w:r>
              <w:rPr>
                <w:rFonts w:ascii="Times New Roman"/>
                <w:b w:val="false"/>
                <w:i w:val="false"/>
                <w:color w:val="000000"/>
                <w:sz w:val="20"/>
              </w:rPr>
              <w:t>
 </w:t>
            </w:r>
          </w:p>
          <w:bookmarkEnd w:id="4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96"/>
          <w:p>
            <w:pPr>
              <w:spacing w:after="20"/>
              <w:ind w:left="20"/>
              <w:jc w:val="both"/>
            </w:pPr>
            <w:r>
              <w:rPr>
                <w:rFonts w:ascii="Times New Roman"/>
                <w:b w:val="false"/>
                <w:i w:val="false"/>
                <w:color w:val="000000"/>
                <w:sz w:val="20"/>
              </w:rPr>
              <w:t>
</w:t>
            </w:r>
            <w:r>
              <w:rPr>
                <w:rFonts w:ascii="Times New Roman"/>
                <w:b/>
                <w:i w:val="false"/>
                <w:color w:val="000000"/>
                <w:sz w:val="20"/>
              </w:rPr>
              <w:t>16</w:t>
            </w:r>
          </w:p>
          <w:bookmarkEnd w:id="4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97"/>
          <w:p>
            <w:pPr>
              <w:spacing w:after="20"/>
              <w:ind w:left="20"/>
              <w:jc w:val="both"/>
            </w:pPr>
            <w:r>
              <w:rPr>
                <w:rFonts w:ascii="Times New Roman"/>
                <w:b w:val="false"/>
                <w:i w:val="false"/>
                <w:color w:val="000000"/>
                <w:sz w:val="20"/>
              </w:rPr>
              <w:t>
 </w:t>
            </w:r>
          </w:p>
          <w:bookmarkEnd w:id="4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98"/>
          <w:p>
            <w:pPr>
              <w:spacing w:after="20"/>
              <w:ind w:left="20"/>
              <w:jc w:val="both"/>
            </w:pPr>
            <w:r>
              <w:rPr>
                <w:rFonts w:ascii="Times New Roman"/>
                <w:b w:val="false"/>
                <w:i w:val="false"/>
                <w:color w:val="000000"/>
                <w:sz w:val="20"/>
              </w:rPr>
              <w:t>
 </w:t>
            </w:r>
          </w:p>
          <w:bookmarkEnd w:id="4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99"/>
          <w:p>
            <w:pPr>
              <w:spacing w:after="20"/>
              <w:ind w:left="20"/>
              <w:jc w:val="both"/>
            </w:pPr>
            <w:r>
              <w:rPr>
                <w:rFonts w:ascii="Times New Roman"/>
                <w:b w:val="false"/>
                <w:i w:val="false"/>
                <w:color w:val="000000"/>
                <w:sz w:val="20"/>
              </w:rPr>
              <w:t>
 </w:t>
            </w:r>
          </w:p>
          <w:bookmarkEnd w:id="4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00"/>
          <w:p>
            <w:pPr>
              <w:spacing w:after="20"/>
              <w:ind w:left="20"/>
              <w:jc w:val="both"/>
            </w:pPr>
            <w:r>
              <w:rPr>
                <w:rFonts w:ascii="Times New Roman"/>
                <w:b w:val="false"/>
                <w:i w:val="false"/>
                <w:color w:val="000000"/>
                <w:sz w:val="20"/>
              </w:rPr>
              <w:t>
Санаты</w:t>
            </w:r>
          </w:p>
          <w:bookmarkEnd w:id="50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01"/>
          <w:p>
            <w:pPr>
              <w:spacing w:after="20"/>
              <w:ind w:left="20"/>
              <w:jc w:val="both"/>
            </w:pPr>
            <w:r>
              <w:rPr>
                <w:rFonts w:ascii="Times New Roman"/>
                <w:b w:val="false"/>
                <w:i w:val="false"/>
                <w:color w:val="000000"/>
                <w:sz w:val="20"/>
              </w:rPr>
              <w:t>
 </w:t>
            </w:r>
          </w:p>
          <w:bookmarkEnd w:id="501"/>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02"/>
          <w:p>
            <w:pPr>
              <w:spacing w:after="20"/>
              <w:ind w:left="20"/>
              <w:jc w:val="both"/>
            </w:pPr>
            <w:r>
              <w:rPr>
                <w:rFonts w:ascii="Times New Roman"/>
                <w:b w:val="false"/>
                <w:i w:val="false"/>
                <w:color w:val="000000"/>
                <w:sz w:val="20"/>
              </w:rPr>
              <w:t>
1</w:t>
            </w:r>
          </w:p>
          <w:bookmarkEnd w:id="5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03"/>
          <w:p>
            <w:pPr>
              <w:spacing w:after="20"/>
              <w:ind w:left="20"/>
              <w:jc w:val="both"/>
            </w:pPr>
            <w:r>
              <w:rPr>
                <w:rFonts w:ascii="Times New Roman"/>
                <w:b w:val="false"/>
                <w:i w:val="false"/>
                <w:color w:val="000000"/>
                <w:sz w:val="20"/>
              </w:rPr>
              <w:t>
 </w:t>
            </w:r>
          </w:p>
          <w:bookmarkEnd w:id="5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VII сессиясының 2016 жылғы</w:t>
            </w:r>
            <w:r>
              <w:br/>
            </w:r>
            <w:r>
              <w:rPr>
                <w:rFonts w:ascii="Times New Roman"/>
                <w:b w:val="false"/>
                <w:i w:val="false"/>
                <w:color w:val="000000"/>
                <w:sz w:val="20"/>
              </w:rPr>
              <w:t>23 желтоқсандағы № 67 шешіміне</w:t>
            </w:r>
            <w:r>
              <w:br/>
            </w:r>
            <w:r>
              <w:rPr>
                <w:rFonts w:ascii="Times New Roman"/>
                <w:b w:val="false"/>
                <w:i w:val="false"/>
                <w:color w:val="000000"/>
                <w:sz w:val="20"/>
              </w:rPr>
              <w:t>3 қосымша</w:t>
            </w:r>
          </w:p>
        </w:tc>
      </w:tr>
    </w:tbl>
    <w:bookmarkStart w:name="z559" w:id="504"/>
    <w:p>
      <w:pPr>
        <w:spacing w:after="0"/>
        <w:ind w:left="0"/>
        <w:jc w:val="left"/>
      </w:pPr>
      <w:r>
        <w:rPr>
          <w:rFonts w:ascii="Times New Roman"/>
          <w:b/>
          <w:i w:val="false"/>
          <w:color w:val="000000"/>
        </w:rPr>
        <w:t xml:space="preserve"> 2019 жылға арналған аудан бюджеті</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05"/>
          <w:p>
            <w:pPr>
              <w:spacing w:after="20"/>
              <w:ind w:left="20"/>
              <w:jc w:val="both"/>
            </w:pPr>
            <w:r>
              <w:rPr>
                <w:rFonts w:ascii="Times New Roman"/>
                <w:b w:val="false"/>
                <w:i w:val="false"/>
                <w:color w:val="000000"/>
                <w:sz w:val="20"/>
              </w:rPr>
              <w:t>
Санаты</w:t>
            </w:r>
          </w:p>
          <w:bookmarkEnd w:id="50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06"/>
          <w:p>
            <w:pPr>
              <w:spacing w:after="20"/>
              <w:ind w:left="20"/>
              <w:jc w:val="both"/>
            </w:pPr>
            <w:r>
              <w:rPr>
                <w:rFonts w:ascii="Times New Roman"/>
                <w:b w:val="false"/>
                <w:i w:val="false"/>
                <w:color w:val="000000"/>
                <w:sz w:val="20"/>
              </w:rPr>
              <w:t>
 </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07"/>
          <w:p>
            <w:pPr>
              <w:spacing w:after="20"/>
              <w:ind w:left="20"/>
              <w:jc w:val="both"/>
            </w:pPr>
            <w:r>
              <w:rPr>
                <w:rFonts w:ascii="Times New Roman"/>
                <w:b w:val="false"/>
                <w:i w:val="false"/>
                <w:color w:val="000000"/>
                <w:sz w:val="20"/>
              </w:rPr>
              <w:t>
1</w:t>
            </w:r>
          </w:p>
          <w:bookmarkEnd w:id="5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08"/>
          <w:p>
            <w:pPr>
              <w:spacing w:after="20"/>
              <w:ind w:left="20"/>
              <w:jc w:val="both"/>
            </w:pPr>
            <w:r>
              <w:rPr>
                <w:rFonts w:ascii="Times New Roman"/>
                <w:b w:val="false"/>
                <w:i w:val="false"/>
                <w:color w:val="000000"/>
                <w:sz w:val="20"/>
              </w:rPr>
              <w:t>
 </w:t>
            </w:r>
          </w:p>
          <w:bookmarkEnd w:id="5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6420175</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09"/>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p>
          <w:bookmarkEnd w:id="5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6415556</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10"/>
          <w:p>
            <w:pPr>
              <w:spacing w:after="20"/>
              <w:ind w:left="20"/>
              <w:jc w:val="both"/>
            </w:pPr>
            <w:r>
              <w:rPr>
                <w:rFonts w:ascii="Times New Roman"/>
                <w:b w:val="false"/>
                <w:i w:val="false"/>
                <w:color w:val="000000"/>
                <w:sz w:val="20"/>
              </w:rPr>
              <w:t>
 </w:t>
            </w:r>
          </w:p>
          <w:bookmarkEnd w:id="5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6983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11"/>
          <w:p>
            <w:pPr>
              <w:spacing w:after="20"/>
              <w:ind w:left="20"/>
              <w:jc w:val="both"/>
            </w:pPr>
            <w:r>
              <w:rPr>
                <w:rFonts w:ascii="Times New Roman"/>
                <w:b w:val="false"/>
                <w:i w:val="false"/>
                <w:color w:val="000000"/>
                <w:sz w:val="20"/>
              </w:rPr>
              <w:t>
 </w:t>
            </w:r>
          </w:p>
          <w:bookmarkEnd w:id="5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6983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12"/>
          <w:p>
            <w:pPr>
              <w:spacing w:after="20"/>
              <w:ind w:left="20"/>
              <w:jc w:val="both"/>
            </w:pPr>
            <w:r>
              <w:rPr>
                <w:rFonts w:ascii="Times New Roman"/>
                <w:b w:val="false"/>
                <w:i w:val="false"/>
                <w:color w:val="000000"/>
                <w:sz w:val="20"/>
              </w:rPr>
              <w:t>
 </w:t>
            </w:r>
          </w:p>
          <w:bookmarkEnd w:id="5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6373261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13"/>
          <w:p>
            <w:pPr>
              <w:spacing w:after="20"/>
              <w:ind w:left="20"/>
              <w:jc w:val="both"/>
            </w:pPr>
            <w:r>
              <w:rPr>
                <w:rFonts w:ascii="Times New Roman"/>
                <w:b w:val="false"/>
                <w:i w:val="false"/>
                <w:color w:val="000000"/>
                <w:sz w:val="20"/>
              </w:rPr>
              <w:t>
 </w:t>
            </w:r>
          </w:p>
          <w:bookmarkEnd w:id="5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6349923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14"/>
          <w:p>
            <w:pPr>
              <w:spacing w:after="20"/>
              <w:ind w:left="20"/>
              <w:jc w:val="both"/>
            </w:pPr>
            <w:r>
              <w:rPr>
                <w:rFonts w:ascii="Times New Roman"/>
                <w:b w:val="false"/>
                <w:i w:val="false"/>
                <w:color w:val="000000"/>
                <w:sz w:val="20"/>
              </w:rPr>
              <w:t>
 </w:t>
            </w:r>
          </w:p>
          <w:bookmarkEnd w:id="5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15"/>
          <w:p>
            <w:pPr>
              <w:spacing w:after="20"/>
              <w:ind w:left="20"/>
              <w:jc w:val="both"/>
            </w:pPr>
            <w:r>
              <w:rPr>
                <w:rFonts w:ascii="Times New Roman"/>
                <w:b w:val="false"/>
                <w:i w:val="false"/>
                <w:color w:val="000000"/>
                <w:sz w:val="20"/>
              </w:rPr>
              <w:t>
 </w:t>
            </w:r>
          </w:p>
          <w:bookmarkEnd w:id="5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15509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16"/>
          <w:p>
            <w:pPr>
              <w:spacing w:after="20"/>
              <w:ind w:left="20"/>
              <w:jc w:val="both"/>
            </w:pPr>
            <w:r>
              <w:rPr>
                <w:rFonts w:ascii="Times New Roman"/>
                <w:b w:val="false"/>
                <w:i w:val="false"/>
                <w:color w:val="000000"/>
                <w:sz w:val="20"/>
              </w:rPr>
              <w:t>
 </w:t>
            </w:r>
          </w:p>
          <w:bookmarkEnd w:id="5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17"/>
          <w:p>
            <w:pPr>
              <w:spacing w:after="20"/>
              <w:ind w:left="20"/>
              <w:jc w:val="both"/>
            </w:pPr>
            <w:r>
              <w:rPr>
                <w:rFonts w:ascii="Times New Roman"/>
                <w:b w:val="false"/>
                <w:i w:val="false"/>
                <w:color w:val="000000"/>
                <w:sz w:val="20"/>
              </w:rPr>
              <w:t>
 </w:t>
            </w:r>
          </w:p>
          <w:bookmarkEnd w:id="5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34024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18"/>
          <w:p>
            <w:pPr>
              <w:spacing w:after="20"/>
              <w:ind w:left="20"/>
              <w:jc w:val="both"/>
            </w:pPr>
            <w:r>
              <w:rPr>
                <w:rFonts w:ascii="Times New Roman"/>
                <w:b w:val="false"/>
                <w:i w:val="false"/>
                <w:color w:val="000000"/>
                <w:sz w:val="20"/>
              </w:rPr>
              <w:t>
 </w:t>
            </w:r>
          </w:p>
          <w:bookmarkEnd w:id="5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19"/>
          <w:p>
            <w:pPr>
              <w:spacing w:after="20"/>
              <w:ind w:left="20"/>
              <w:jc w:val="both"/>
            </w:pPr>
            <w:r>
              <w:rPr>
                <w:rFonts w:ascii="Times New Roman"/>
                <w:b w:val="false"/>
                <w:i w:val="false"/>
                <w:color w:val="000000"/>
                <w:sz w:val="20"/>
              </w:rPr>
              <w:t>
 </w:t>
            </w:r>
          </w:p>
          <w:bookmarkEnd w:id="5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20"/>
          <w:p>
            <w:pPr>
              <w:spacing w:after="20"/>
              <w:ind w:left="20"/>
              <w:jc w:val="both"/>
            </w:pPr>
            <w:r>
              <w:rPr>
                <w:rFonts w:ascii="Times New Roman"/>
                <w:b w:val="false"/>
                <w:i w:val="false"/>
                <w:color w:val="000000"/>
                <w:sz w:val="20"/>
              </w:rPr>
              <w:t>
 </w:t>
            </w:r>
          </w:p>
          <w:bookmarkEnd w:id="5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21"/>
          <w:p>
            <w:pPr>
              <w:spacing w:after="20"/>
              <w:ind w:left="20"/>
              <w:jc w:val="both"/>
            </w:pPr>
            <w:r>
              <w:rPr>
                <w:rFonts w:ascii="Times New Roman"/>
                <w:b w:val="false"/>
                <w:i w:val="false"/>
                <w:color w:val="000000"/>
                <w:sz w:val="20"/>
              </w:rPr>
              <w:t>
 </w:t>
            </w:r>
          </w:p>
          <w:bookmarkEnd w:id="5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22"/>
          <w:p>
            <w:pPr>
              <w:spacing w:after="20"/>
              <w:ind w:left="20"/>
              <w:jc w:val="both"/>
            </w:pPr>
            <w:r>
              <w:rPr>
                <w:rFonts w:ascii="Times New Roman"/>
                <w:b w:val="false"/>
                <w:i w:val="false"/>
                <w:color w:val="000000"/>
                <w:sz w:val="20"/>
              </w:rPr>
              <w:t>
 </w:t>
            </w:r>
          </w:p>
          <w:bookmarkEnd w:id="5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23"/>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5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4383</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24"/>
          <w:p>
            <w:pPr>
              <w:spacing w:after="20"/>
              <w:ind w:left="20"/>
              <w:jc w:val="both"/>
            </w:pPr>
            <w:r>
              <w:rPr>
                <w:rFonts w:ascii="Times New Roman"/>
                <w:b w:val="false"/>
                <w:i w:val="false"/>
                <w:color w:val="000000"/>
                <w:sz w:val="20"/>
              </w:rPr>
              <w:t>
 </w:t>
            </w:r>
          </w:p>
          <w:bookmarkEnd w:id="5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25"/>
          <w:p>
            <w:pPr>
              <w:spacing w:after="20"/>
              <w:ind w:left="20"/>
              <w:jc w:val="both"/>
            </w:pPr>
            <w:r>
              <w:rPr>
                <w:rFonts w:ascii="Times New Roman"/>
                <w:b w:val="false"/>
                <w:i w:val="false"/>
                <w:color w:val="000000"/>
                <w:sz w:val="20"/>
              </w:rPr>
              <w:t>
 </w:t>
            </w:r>
          </w:p>
          <w:bookmarkEnd w:id="5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26"/>
          <w:p>
            <w:pPr>
              <w:spacing w:after="20"/>
              <w:ind w:left="20"/>
              <w:jc w:val="both"/>
            </w:pPr>
            <w:r>
              <w:rPr>
                <w:rFonts w:ascii="Times New Roman"/>
                <w:b w:val="false"/>
                <w:i w:val="false"/>
                <w:color w:val="000000"/>
                <w:sz w:val="20"/>
              </w:rPr>
              <w:t>
 </w:t>
            </w:r>
          </w:p>
          <w:bookmarkEnd w:id="5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27"/>
          <w:p>
            <w:pPr>
              <w:spacing w:after="20"/>
              <w:ind w:left="20"/>
              <w:jc w:val="both"/>
            </w:pPr>
            <w:r>
              <w:rPr>
                <w:rFonts w:ascii="Times New Roman"/>
                <w:b w:val="false"/>
                <w:i w:val="false"/>
                <w:color w:val="000000"/>
                <w:sz w:val="20"/>
              </w:rPr>
              <w:t>
 </w:t>
            </w:r>
          </w:p>
          <w:bookmarkEnd w:id="5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28"/>
          <w:p>
            <w:pPr>
              <w:spacing w:after="20"/>
              <w:ind w:left="20"/>
              <w:jc w:val="both"/>
            </w:pPr>
            <w:r>
              <w:rPr>
                <w:rFonts w:ascii="Times New Roman"/>
                <w:b w:val="false"/>
                <w:i w:val="false"/>
                <w:color w:val="000000"/>
                <w:sz w:val="20"/>
              </w:rPr>
              <w:t>
 </w:t>
            </w:r>
          </w:p>
          <w:bookmarkEnd w:id="5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29"/>
          <w:p>
            <w:pPr>
              <w:spacing w:after="20"/>
              <w:ind w:left="20"/>
              <w:jc w:val="both"/>
            </w:pPr>
          </w:p>
          <w:bookmarkEnd w:id="5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30"/>
          <w:p>
            <w:pPr>
              <w:spacing w:after="20"/>
              <w:ind w:left="20"/>
              <w:jc w:val="both"/>
            </w:pPr>
            <w:r>
              <w:rPr>
                <w:rFonts w:ascii="Times New Roman"/>
                <w:b w:val="false"/>
                <w:i w:val="false"/>
                <w:color w:val="000000"/>
                <w:sz w:val="20"/>
              </w:rPr>
              <w:t>
 </w:t>
            </w:r>
          </w:p>
          <w:bookmarkEnd w:id="5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31"/>
          <w:p>
            <w:pPr>
              <w:spacing w:after="20"/>
              <w:ind w:left="20"/>
              <w:jc w:val="both"/>
            </w:pPr>
            <w:r>
              <w:rPr>
                <w:rFonts w:ascii="Times New Roman"/>
                <w:b w:val="false"/>
                <w:i w:val="false"/>
                <w:color w:val="000000"/>
                <w:sz w:val="20"/>
              </w:rPr>
              <w:t>
 </w:t>
            </w:r>
          </w:p>
          <w:bookmarkEnd w:id="5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32"/>
          <w:p>
            <w:pPr>
              <w:spacing w:after="20"/>
              <w:ind w:left="20"/>
              <w:jc w:val="both"/>
            </w:pPr>
            <w:r>
              <w:rPr>
                <w:rFonts w:ascii="Times New Roman"/>
                <w:b w:val="false"/>
                <w:i w:val="false"/>
                <w:color w:val="000000"/>
                <w:sz w:val="20"/>
              </w:rPr>
              <w:t>
 </w:t>
            </w:r>
          </w:p>
          <w:bookmarkEnd w:id="5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33"/>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p>
          <w:bookmarkEnd w:id="5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236</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34"/>
          <w:p>
            <w:pPr>
              <w:spacing w:after="20"/>
              <w:ind w:left="20"/>
              <w:jc w:val="both"/>
            </w:pPr>
            <w:r>
              <w:rPr>
                <w:rFonts w:ascii="Times New Roman"/>
                <w:b w:val="false"/>
                <w:i w:val="false"/>
                <w:color w:val="000000"/>
                <w:sz w:val="20"/>
              </w:rPr>
              <w:t>
 </w:t>
            </w:r>
          </w:p>
          <w:bookmarkEnd w:id="5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35"/>
          <w:p>
            <w:pPr>
              <w:spacing w:after="20"/>
              <w:ind w:left="20"/>
              <w:jc w:val="both"/>
            </w:pPr>
            <w:r>
              <w:rPr>
                <w:rFonts w:ascii="Times New Roman"/>
                <w:b w:val="false"/>
                <w:i w:val="false"/>
                <w:color w:val="000000"/>
                <w:sz w:val="20"/>
              </w:rPr>
              <w:t>
 </w:t>
            </w:r>
          </w:p>
          <w:bookmarkEnd w:id="5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36"/>
          <w:p>
            <w:pPr>
              <w:spacing w:after="20"/>
              <w:ind w:left="20"/>
              <w:jc w:val="both"/>
            </w:pPr>
            <w:r>
              <w:rPr>
                <w:rFonts w:ascii="Times New Roman"/>
                <w:b w:val="false"/>
                <w:i w:val="false"/>
                <w:color w:val="000000"/>
                <w:sz w:val="20"/>
              </w:rPr>
              <w:t>
 </w:t>
            </w:r>
          </w:p>
          <w:bookmarkEnd w:id="5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37"/>
          <w:p>
            <w:pPr>
              <w:spacing w:after="20"/>
              <w:ind w:left="20"/>
              <w:jc w:val="both"/>
            </w:pPr>
            <w:r>
              <w:rPr>
                <w:rFonts w:ascii="Times New Roman"/>
                <w:b w:val="false"/>
                <w:i w:val="false"/>
                <w:color w:val="000000"/>
                <w:sz w:val="20"/>
              </w:rPr>
              <w:t>
 </w:t>
            </w:r>
          </w:p>
          <w:bookmarkEnd w:id="5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38"/>
          <w:p>
            <w:pPr>
              <w:spacing w:after="20"/>
              <w:ind w:left="20"/>
              <w:jc w:val="both"/>
            </w:pPr>
            <w:r>
              <w:rPr>
                <w:rFonts w:ascii="Times New Roman"/>
                <w:b w:val="false"/>
                <w:i w:val="false"/>
                <w:color w:val="000000"/>
                <w:sz w:val="20"/>
              </w:rPr>
              <w:t>
Функционалдық топ</w:t>
            </w:r>
          </w:p>
          <w:bookmarkEnd w:id="53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39"/>
          <w:p>
            <w:pPr>
              <w:spacing w:after="20"/>
              <w:ind w:left="20"/>
              <w:jc w:val="both"/>
            </w:pPr>
            <w:r>
              <w:rPr>
                <w:rFonts w:ascii="Times New Roman"/>
                <w:b w:val="false"/>
                <w:i w:val="false"/>
                <w:color w:val="000000"/>
                <w:sz w:val="20"/>
              </w:rPr>
              <w:t>
 </w:t>
            </w:r>
          </w:p>
          <w:bookmarkEnd w:id="5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40"/>
          <w:p>
            <w:pPr>
              <w:spacing w:after="20"/>
              <w:ind w:left="20"/>
              <w:jc w:val="both"/>
            </w:pPr>
            <w:r>
              <w:rPr>
                <w:rFonts w:ascii="Times New Roman"/>
                <w:b w:val="false"/>
                <w:i w:val="false"/>
                <w:color w:val="000000"/>
                <w:sz w:val="20"/>
              </w:rPr>
              <w:t>
 </w:t>
            </w:r>
          </w:p>
          <w:bookmarkEnd w:id="5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41"/>
          <w:p>
            <w:pPr>
              <w:spacing w:after="20"/>
              <w:ind w:left="20"/>
              <w:jc w:val="both"/>
            </w:pPr>
            <w:r>
              <w:rPr>
                <w:rFonts w:ascii="Times New Roman"/>
                <w:b w:val="false"/>
                <w:i w:val="false"/>
                <w:color w:val="000000"/>
                <w:sz w:val="20"/>
              </w:rPr>
              <w:t>
 </w:t>
            </w:r>
          </w:p>
          <w:bookmarkEnd w:id="5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42"/>
          <w:p>
            <w:pPr>
              <w:spacing w:after="20"/>
              <w:ind w:left="20"/>
              <w:jc w:val="both"/>
            </w:pPr>
            <w:r>
              <w:rPr>
                <w:rFonts w:ascii="Times New Roman"/>
                <w:b w:val="false"/>
                <w:i w:val="false"/>
                <w:color w:val="000000"/>
                <w:sz w:val="20"/>
              </w:rPr>
              <w:t>
 </w:t>
            </w:r>
          </w:p>
          <w:bookmarkEnd w:id="5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43"/>
          <w:p>
            <w:pPr>
              <w:spacing w:after="20"/>
              <w:ind w:left="20"/>
              <w:jc w:val="both"/>
            </w:pPr>
            <w:r>
              <w:rPr>
                <w:rFonts w:ascii="Times New Roman"/>
                <w:b w:val="false"/>
                <w:i w:val="false"/>
                <w:color w:val="000000"/>
                <w:sz w:val="20"/>
              </w:rPr>
              <w:t>
1</w:t>
            </w:r>
          </w:p>
          <w:bookmarkEnd w:id="5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44"/>
          <w:p>
            <w:pPr>
              <w:spacing w:after="20"/>
              <w:ind w:left="20"/>
              <w:jc w:val="both"/>
            </w:pPr>
            <w:r>
              <w:rPr>
                <w:rFonts w:ascii="Times New Roman"/>
                <w:b w:val="false"/>
                <w:i w:val="false"/>
                <w:color w:val="000000"/>
                <w:sz w:val="20"/>
              </w:rPr>
              <w:t>
 </w:t>
            </w:r>
          </w:p>
          <w:bookmarkEnd w:id="5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6420175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45"/>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5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мемлекеттік 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46"/>
          <w:p>
            <w:pPr>
              <w:spacing w:after="20"/>
              <w:ind w:left="20"/>
              <w:jc w:val="both"/>
            </w:pPr>
            <w:r>
              <w:rPr>
                <w:rFonts w:ascii="Times New Roman"/>
                <w:b w:val="false"/>
                <w:i w:val="false"/>
                <w:color w:val="000000"/>
                <w:sz w:val="20"/>
              </w:rPr>
              <w:t>
 </w:t>
            </w:r>
          </w:p>
          <w:bookmarkEnd w:id="5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334728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47"/>
          <w:p>
            <w:pPr>
              <w:spacing w:after="20"/>
              <w:ind w:left="20"/>
              <w:jc w:val="both"/>
            </w:pPr>
            <w:r>
              <w:rPr>
                <w:rFonts w:ascii="Times New Roman"/>
                <w:b w:val="false"/>
                <w:i w:val="false"/>
                <w:color w:val="000000"/>
                <w:sz w:val="20"/>
              </w:rPr>
              <w:t>
 </w:t>
            </w:r>
          </w:p>
          <w:bookmarkEnd w:id="5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(облыстық маңызы бар қала) мәслихатының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48"/>
          <w:p>
            <w:pPr>
              <w:spacing w:after="20"/>
              <w:ind w:left="20"/>
              <w:jc w:val="both"/>
            </w:pPr>
            <w:r>
              <w:rPr>
                <w:rFonts w:ascii="Times New Roman"/>
                <w:b w:val="false"/>
                <w:i w:val="false"/>
                <w:color w:val="000000"/>
                <w:sz w:val="20"/>
              </w:rPr>
              <w:t>
 </w:t>
            </w:r>
          </w:p>
          <w:bookmarkEnd w:id="5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49"/>
          <w:p>
            <w:pPr>
              <w:spacing w:after="20"/>
              <w:ind w:left="20"/>
              <w:jc w:val="both"/>
            </w:pPr>
            <w:r>
              <w:rPr>
                <w:rFonts w:ascii="Times New Roman"/>
                <w:b w:val="false"/>
                <w:i w:val="false"/>
                <w:color w:val="000000"/>
                <w:sz w:val="20"/>
              </w:rPr>
              <w:t>
 </w:t>
            </w:r>
          </w:p>
          <w:bookmarkEnd w:id="5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50"/>
          <w:p>
            <w:pPr>
              <w:spacing w:after="20"/>
              <w:ind w:left="20"/>
              <w:jc w:val="both"/>
            </w:pPr>
            <w:r>
              <w:rPr>
                <w:rFonts w:ascii="Times New Roman"/>
                <w:b w:val="false"/>
                <w:i w:val="false"/>
                <w:color w:val="000000"/>
                <w:sz w:val="20"/>
              </w:rPr>
              <w:t>
 </w:t>
            </w:r>
          </w:p>
          <w:bookmarkEnd w:id="5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51"/>
          <w:p>
            <w:pPr>
              <w:spacing w:after="20"/>
              <w:ind w:left="20"/>
              <w:jc w:val="both"/>
            </w:pPr>
            <w:r>
              <w:rPr>
                <w:rFonts w:ascii="Times New Roman"/>
                <w:b w:val="false"/>
                <w:i w:val="false"/>
                <w:color w:val="000000"/>
                <w:sz w:val="20"/>
              </w:rPr>
              <w:t>
 </w:t>
            </w:r>
          </w:p>
          <w:bookmarkEnd w:id="5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w:t>
            </w:r>
            <w:r>
              <w:rPr>
                <w:rFonts w:ascii="Times New Roman"/>
                <w:b w:val="false"/>
                <w:i w:val="false"/>
                <w:color w:val="000000"/>
                <w:sz w:val="20"/>
              </w:rPr>
              <w:t xml:space="preserve"> </w:t>
            </w:r>
            <w:r>
              <w:rPr>
                <w:rFonts w:ascii="Times New Roman"/>
                <w:b/>
                <w:i w:val="false"/>
                <w:color w:val="000000"/>
                <w:sz w:val="20"/>
              </w:rPr>
              <w:t>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52"/>
          <w:p>
            <w:pPr>
              <w:spacing w:after="20"/>
              <w:ind w:left="20"/>
              <w:jc w:val="both"/>
            </w:pPr>
            <w:r>
              <w:rPr>
                <w:rFonts w:ascii="Times New Roman"/>
                <w:b w:val="false"/>
                <w:i w:val="false"/>
                <w:color w:val="000000"/>
                <w:sz w:val="20"/>
              </w:rPr>
              <w:t>
 </w:t>
            </w:r>
          </w:p>
          <w:bookmarkEnd w:id="5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53"/>
          <w:p>
            <w:pPr>
              <w:spacing w:after="20"/>
              <w:ind w:left="20"/>
              <w:jc w:val="both"/>
            </w:pPr>
            <w:r>
              <w:rPr>
                <w:rFonts w:ascii="Times New Roman"/>
                <w:b w:val="false"/>
                <w:i w:val="false"/>
                <w:color w:val="000000"/>
                <w:sz w:val="20"/>
              </w:rPr>
              <w:t>
 </w:t>
            </w:r>
          </w:p>
          <w:bookmarkEnd w:id="5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54"/>
          <w:p>
            <w:pPr>
              <w:spacing w:after="20"/>
              <w:ind w:left="20"/>
              <w:jc w:val="both"/>
            </w:pPr>
            <w:r>
              <w:rPr>
                <w:rFonts w:ascii="Times New Roman"/>
                <w:b w:val="false"/>
                <w:i w:val="false"/>
                <w:color w:val="000000"/>
                <w:sz w:val="20"/>
              </w:rPr>
              <w:t>
 </w:t>
            </w:r>
          </w:p>
          <w:bookmarkEnd w:id="5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өзге де мемлекеттік 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55"/>
          <w:p>
            <w:pPr>
              <w:spacing w:after="20"/>
              <w:ind w:left="20"/>
              <w:jc w:val="both"/>
            </w:pPr>
            <w:r>
              <w:rPr>
                <w:rFonts w:ascii="Times New Roman"/>
                <w:b w:val="false"/>
                <w:i w:val="false"/>
                <w:color w:val="000000"/>
                <w:sz w:val="20"/>
              </w:rPr>
              <w:t>
 </w:t>
            </w:r>
          </w:p>
          <w:bookmarkEnd w:id="5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w:t>
            </w:r>
            <w:r>
              <w:rPr>
                <w:rFonts w:ascii="Times New Roman"/>
                <w:b w:val="false"/>
                <w:i w:val="false"/>
                <w:color w:val="000000"/>
                <w:sz w:val="20"/>
              </w:rPr>
              <w:t xml:space="preserve"> </w:t>
            </w:r>
            <w:r>
              <w:rPr>
                <w:rFonts w:ascii="Times New Roman"/>
                <w:b/>
                <w:i w:val="false"/>
                <w:color w:val="000000"/>
                <w:sz w:val="20"/>
              </w:rPr>
              <w:t>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56"/>
          <w:p>
            <w:pPr>
              <w:spacing w:after="20"/>
              <w:ind w:left="20"/>
              <w:jc w:val="both"/>
            </w:pPr>
            <w:r>
              <w:rPr>
                <w:rFonts w:ascii="Times New Roman"/>
                <w:b w:val="false"/>
                <w:i w:val="false"/>
                <w:color w:val="000000"/>
                <w:sz w:val="20"/>
              </w:rPr>
              <w:t>
 </w:t>
            </w:r>
          </w:p>
          <w:bookmarkEnd w:id="5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57"/>
          <w:p>
            <w:pPr>
              <w:spacing w:after="20"/>
              <w:ind w:left="20"/>
              <w:jc w:val="both"/>
            </w:pPr>
            <w:r>
              <w:rPr>
                <w:rFonts w:ascii="Times New Roman"/>
                <w:b w:val="false"/>
                <w:i w:val="false"/>
                <w:color w:val="000000"/>
                <w:sz w:val="20"/>
              </w:rPr>
              <w:t>
 </w:t>
            </w:r>
          </w:p>
          <w:bookmarkEnd w:id="5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58"/>
          <w:p>
            <w:pPr>
              <w:spacing w:after="20"/>
              <w:ind w:left="20"/>
              <w:jc w:val="both"/>
            </w:pPr>
            <w:r>
              <w:rPr>
                <w:rFonts w:ascii="Times New Roman"/>
                <w:b w:val="false"/>
                <w:i w:val="false"/>
                <w:color w:val="000000"/>
                <w:sz w:val="20"/>
              </w:rPr>
              <w:t>
 </w:t>
            </w:r>
          </w:p>
          <w:bookmarkEnd w:id="5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59"/>
          <w:p>
            <w:pPr>
              <w:spacing w:after="20"/>
              <w:ind w:left="20"/>
              <w:jc w:val="both"/>
            </w:pPr>
            <w:r>
              <w:rPr>
                <w:rFonts w:ascii="Times New Roman"/>
                <w:b w:val="false"/>
                <w:i w:val="false"/>
                <w:color w:val="000000"/>
                <w:sz w:val="20"/>
              </w:rPr>
              <w:t>
 </w:t>
            </w:r>
          </w:p>
          <w:bookmarkEnd w:id="5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өнеркәсіп</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60"/>
          <w:p>
            <w:pPr>
              <w:spacing w:after="20"/>
              <w:ind w:left="20"/>
              <w:jc w:val="both"/>
            </w:pPr>
            <w:r>
              <w:rPr>
                <w:rFonts w:ascii="Times New Roman"/>
                <w:b w:val="false"/>
                <w:i w:val="false"/>
                <w:color w:val="000000"/>
                <w:sz w:val="20"/>
              </w:rPr>
              <w:t>
 </w:t>
            </w:r>
          </w:p>
          <w:bookmarkEnd w:id="5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61"/>
          <w:p>
            <w:pPr>
              <w:spacing w:after="20"/>
              <w:ind w:left="20"/>
              <w:jc w:val="both"/>
            </w:pPr>
            <w:r>
              <w:rPr>
                <w:rFonts w:ascii="Times New Roman"/>
                <w:b w:val="false"/>
                <w:i w:val="false"/>
                <w:color w:val="000000"/>
                <w:sz w:val="20"/>
              </w:rPr>
              <w:t>
</w:t>
            </w:r>
            <w:r>
              <w:rPr>
                <w:rFonts w:ascii="Times New Roman"/>
                <w:b/>
                <w:i w:val="false"/>
                <w:color w:val="000000"/>
                <w:sz w:val="20"/>
              </w:rPr>
              <w:t>02</w:t>
            </w:r>
          </w:p>
          <w:bookmarkEnd w:id="5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62"/>
          <w:p>
            <w:pPr>
              <w:spacing w:after="20"/>
              <w:ind w:left="20"/>
              <w:jc w:val="both"/>
            </w:pPr>
            <w:r>
              <w:rPr>
                <w:rFonts w:ascii="Times New Roman"/>
                <w:b w:val="false"/>
                <w:i w:val="false"/>
                <w:color w:val="000000"/>
                <w:sz w:val="20"/>
              </w:rPr>
              <w:t>
 </w:t>
            </w:r>
          </w:p>
          <w:bookmarkEnd w:id="5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63"/>
          <w:p>
            <w:pPr>
              <w:spacing w:after="20"/>
              <w:ind w:left="20"/>
              <w:jc w:val="both"/>
            </w:pPr>
            <w:r>
              <w:rPr>
                <w:rFonts w:ascii="Times New Roman"/>
                <w:b w:val="false"/>
                <w:i w:val="false"/>
                <w:color w:val="000000"/>
                <w:sz w:val="20"/>
              </w:rPr>
              <w:t>
 </w:t>
            </w:r>
          </w:p>
          <w:bookmarkEnd w:id="5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64"/>
          <w:p>
            <w:pPr>
              <w:spacing w:after="20"/>
              <w:ind w:left="20"/>
              <w:jc w:val="both"/>
            </w:pPr>
            <w:r>
              <w:rPr>
                <w:rFonts w:ascii="Times New Roman"/>
                <w:b w:val="false"/>
                <w:i w:val="false"/>
                <w:color w:val="000000"/>
                <w:sz w:val="20"/>
              </w:rPr>
              <w:t>
 </w:t>
            </w:r>
          </w:p>
          <w:bookmarkEnd w:id="5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65"/>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5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2232453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66"/>
          <w:p>
            <w:pPr>
              <w:spacing w:after="20"/>
              <w:ind w:left="20"/>
              <w:jc w:val="both"/>
            </w:pPr>
            <w:r>
              <w:rPr>
                <w:rFonts w:ascii="Times New Roman"/>
                <w:b w:val="false"/>
                <w:i w:val="false"/>
                <w:color w:val="000000"/>
                <w:sz w:val="20"/>
              </w:rPr>
              <w:t>
 </w:t>
            </w:r>
          </w:p>
          <w:bookmarkEnd w:id="5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308465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67"/>
          <w:p>
            <w:pPr>
              <w:spacing w:after="20"/>
              <w:ind w:left="20"/>
              <w:jc w:val="both"/>
            </w:pPr>
            <w:r>
              <w:rPr>
                <w:rFonts w:ascii="Times New Roman"/>
                <w:b w:val="false"/>
                <w:i w:val="false"/>
                <w:color w:val="000000"/>
                <w:sz w:val="20"/>
              </w:rPr>
              <w:t>
 </w:t>
            </w:r>
          </w:p>
          <w:bookmarkEnd w:id="5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68"/>
          <w:p>
            <w:pPr>
              <w:spacing w:after="20"/>
              <w:ind w:left="20"/>
              <w:jc w:val="both"/>
            </w:pPr>
            <w:r>
              <w:rPr>
                <w:rFonts w:ascii="Times New Roman"/>
                <w:b w:val="false"/>
                <w:i w:val="false"/>
                <w:color w:val="000000"/>
                <w:sz w:val="20"/>
              </w:rPr>
              <w:t>
 </w:t>
            </w:r>
          </w:p>
          <w:bookmarkEnd w:id="5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69"/>
          <w:p>
            <w:pPr>
              <w:spacing w:after="20"/>
              <w:ind w:left="20"/>
              <w:jc w:val="both"/>
            </w:pPr>
            <w:r>
              <w:rPr>
                <w:rFonts w:ascii="Times New Roman"/>
                <w:b w:val="false"/>
                <w:i w:val="false"/>
                <w:color w:val="000000"/>
                <w:sz w:val="20"/>
              </w:rPr>
              <w:t>
 </w:t>
            </w:r>
          </w:p>
          <w:bookmarkEnd w:id="5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70"/>
          <w:p>
            <w:pPr>
              <w:spacing w:after="20"/>
              <w:ind w:left="20"/>
              <w:jc w:val="both"/>
            </w:pPr>
            <w:r>
              <w:rPr>
                <w:rFonts w:ascii="Times New Roman"/>
                <w:b w:val="false"/>
                <w:i w:val="false"/>
                <w:color w:val="000000"/>
                <w:sz w:val="20"/>
              </w:rPr>
              <w:t>
 </w:t>
            </w:r>
          </w:p>
          <w:bookmarkEnd w:id="5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1793161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71"/>
          <w:p>
            <w:pPr>
              <w:spacing w:after="20"/>
              <w:ind w:left="20"/>
              <w:jc w:val="both"/>
            </w:pPr>
            <w:r>
              <w:rPr>
                <w:rFonts w:ascii="Times New Roman"/>
                <w:b w:val="false"/>
                <w:i w:val="false"/>
                <w:color w:val="000000"/>
                <w:sz w:val="20"/>
              </w:rPr>
              <w:t>
 </w:t>
            </w:r>
          </w:p>
          <w:bookmarkEnd w:id="5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1765828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72"/>
          <w:p>
            <w:pPr>
              <w:spacing w:after="20"/>
              <w:ind w:left="20"/>
              <w:jc w:val="both"/>
            </w:pPr>
            <w:r>
              <w:rPr>
                <w:rFonts w:ascii="Times New Roman"/>
                <w:b w:val="false"/>
                <w:i w:val="false"/>
                <w:color w:val="000000"/>
                <w:sz w:val="20"/>
              </w:rPr>
              <w:t>
 </w:t>
            </w:r>
          </w:p>
          <w:bookmarkEnd w:id="5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73"/>
          <w:p>
            <w:pPr>
              <w:spacing w:after="20"/>
              <w:ind w:left="20"/>
              <w:jc w:val="both"/>
            </w:pPr>
            <w:r>
              <w:rPr>
                <w:rFonts w:ascii="Times New Roman"/>
                <w:b w:val="false"/>
                <w:i w:val="false"/>
                <w:color w:val="000000"/>
                <w:sz w:val="20"/>
              </w:rPr>
              <w:t>
 </w:t>
            </w:r>
          </w:p>
          <w:bookmarkEnd w:id="5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74"/>
          <w:p>
            <w:pPr>
              <w:spacing w:after="20"/>
              <w:ind w:left="20"/>
              <w:jc w:val="both"/>
            </w:pPr>
            <w:r>
              <w:rPr>
                <w:rFonts w:ascii="Times New Roman"/>
                <w:b w:val="false"/>
                <w:i w:val="false"/>
                <w:color w:val="000000"/>
                <w:sz w:val="20"/>
              </w:rPr>
              <w:t>
 </w:t>
            </w:r>
          </w:p>
          <w:bookmarkEnd w:id="5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дене шынықтыру</w:t>
            </w:r>
            <w:r>
              <w:rPr>
                <w:rFonts w:ascii="Times New Roman"/>
                <w:b w:val="false"/>
                <w:i w:val="false"/>
                <w:color w:val="000000"/>
                <w:sz w:val="20"/>
              </w:rPr>
              <w:t xml:space="preserve"> </w:t>
            </w:r>
            <w:r>
              <w:rPr>
                <w:rFonts w:ascii="Times New Roman"/>
                <w:b/>
                <w:i w:val="false"/>
                <w:color w:val="000000"/>
                <w:sz w:val="20"/>
              </w:rPr>
              <w:t>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75"/>
          <w:p>
            <w:pPr>
              <w:spacing w:after="20"/>
              <w:ind w:left="20"/>
              <w:jc w:val="both"/>
            </w:pPr>
            <w:r>
              <w:rPr>
                <w:rFonts w:ascii="Times New Roman"/>
                <w:b w:val="false"/>
                <w:i w:val="false"/>
                <w:color w:val="000000"/>
                <w:sz w:val="20"/>
              </w:rPr>
              <w:t>
 </w:t>
            </w:r>
          </w:p>
          <w:bookmarkEnd w:id="5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76"/>
          <w:p>
            <w:pPr>
              <w:spacing w:after="20"/>
              <w:ind w:left="20"/>
              <w:jc w:val="both"/>
            </w:pPr>
            <w:r>
              <w:rPr>
                <w:rFonts w:ascii="Times New Roman"/>
                <w:b w:val="false"/>
                <w:i w:val="false"/>
                <w:color w:val="000000"/>
                <w:sz w:val="20"/>
              </w:rPr>
              <w:t>
 </w:t>
            </w:r>
          </w:p>
          <w:bookmarkEnd w:id="5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77"/>
          <w:p>
            <w:pPr>
              <w:spacing w:after="20"/>
              <w:ind w:left="20"/>
              <w:jc w:val="both"/>
            </w:pPr>
            <w:r>
              <w:rPr>
                <w:rFonts w:ascii="Times New Roman"/>
                <w:b w:val="false"/>
                <w:i w:val="false"/>
                <w:color w:val="000000"/>
                <w:sz w:val="20"/>
              </w:rPr>
              <w:t>
 </w:t>
            </w:r>
          </w:p>
          <w:bookmarkEnd w:id="5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78"/>
          <w:p>
            <w:pPr>
              <w:spacing w:after="20"/>
              <w:ind w:left="20"/>
              <w:jc w:val="both"/>
            </w:pPr>
            <w:r>
              <w:rPr>
                <w:rFonts w:ascii="Times New Roman"/>
                <w:b w:val="false"/>
                <w:i w:val="false"/>
                <w:color w:val="000000"/>
                <w:sz w:val="20"/>
              </w:rPr>
              <w:t>
 </w:t>
            </w:r>
          </w:p>
          <w:bookmarkEnd w:id="5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79"/>
          <w:p>
            <w:pPr>
              <w:spacing w:after="20"/>
              <w:ind w:left="20"/>
              <w:jc w:val="both"/>
            </w:pPr>
            <w:r>
              <w:rPr>
                <w:rFonts w:ascii="Times New Roman"/>
                <w:b w:val="false"/>
                <w:i w:val="false"/>
                <w:color w:val="000000"/>
                <w:sz w:val="20"/>
              </w:rPr>
              <w:t>
 </w:t>
            </w:r>
          </w:p>
          <w:bookmarkEnd w:id="5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80"/>
          <w:p>
            <w:pPr>
              <w:spacing w:after="20"/>
              <w:ind w:left="20"/>
              <w:jc w:val="both"/>
            </w:pPr>
            <w:r>
              <w:rPr>
                <w:rFonts w:ascii="Times New Roman"/>
                <w:b w:val="false"/>
                <w:i w:val="false"/>
                <w:color w:val="000000"/>
                <w:sz w:val="20"/>
              </w:rPr>
              <w:t>
 </w:t>
            </w:r>
          </w:p>
          <w:bookmarkEnd w:id="5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қамқоршыларларға (қорғаншыларға) ай сайынға ақшалай қаражат төлемі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81"/>
          <w:p>
            <w:pPr>
              <w:spacing w:after="20"/>
              <w:ind w:left="20"/>
              <w:jc w:val="both"/>
            </w:pPr>
            <w:r>
              <w:rPr>
                <w:rFonts w:ascii="Times New Roman"/>
                <w:b w:val="false"/>
                <w:i w:val="false"/>
                <w:color w:val="000000"/>
                <w:sz w:val="20"/>
              </w:rPr>
              <w:t>
 </w:t>
            </w:r>
          </w:p>
          <w:bookmarkEnd w:id="5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82"/>
          <w:p>
            <w:pPr>
              <w:spacing w:after="20"/>
              <w:ind w:left="20"/>
              <w:jc w:val="both"/>
            </w:pPr>
            <w:r>
              <w:rPr>
                <w:rFonts w:ascii="Times New Roman"/>
                <w:b w:val="false"/>
                <w:i w:val="false"/>
                <w:color w:val="000000"/>
                <w:sz w:val="20"/>
              </w:rPr>
              <w:t>
</w:t>
            </w:r>
            <w:r>
              <w:rPr>
                <w:rFonts w:ascii="Times New Roman"/>
                <w:b/>
                <w:i w:val="false"/>
                <w:color w:val="000000"/>
                <w:sz w:val="20"/>
              </w:rPr>
              <w:t>06</w:t>
            </w:r>
          </w:p>
          <w:bookmarkEnd w:id="5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83"/>
          <w:p>
            <w:pPr>
              <w:spacing w:after="20"/>
              <w:ind w:left="20"/>
              <w:jc w:val="both"/>
            </w:pPr>
            <w:r>
              <w:rPr>
                <w:rFonts w:ascii="Times New Roman"/>
                <w:b w:val="false"/>
                <w:i w:val="false"/>
                <w:color w:val="000000"/>
                <w:sz w:val="20"/>
              </w:rPr>
              <w:t>
 </w:t>
            </w:r>
          </w:p>
          <w:bookmarkEnd w:id="5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84"/>
          <w:p>
            <w:pPr>
              <w:spacing w:after="20"/>
              <w:ind w:left="20"/>
              <w:jc w:val="both"/>
            </w:pPr>
            <w:r>
              <w:rPr>
                <w:rFonts w:ascii="Times New Roman"/>
                <w:b w:val="false"/>
                <w:i w:val="false"/>
                <w:color w:val="000000"/>
                <w:sz w:val="20"/>
              </w:rPr>
              <w:t>
 </w:t>
            </w:r>
          </w:p>
          <w:bookmarkEnd w:id="5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85"/>
          <w:p>
            <w:pPr>
              <w:spacing w:after="20"/>
              <w:ind w:left="20"/>
              <w:jc w:val="both"/>
            </w:pPr>
            <w:r>
              <w:rPr>
                <w:rFonts w:ascii="Times New Roman"/>
                <w:b w:val="false"/>
                <w:i w:val="false"/>
                <w:color w:val="000000"/>
                <w:sz w:val="20"/>
              </w:rPr>
              <w:t>
 </w:t>
            </w:r>
          </w:p>
          <w:bookmarkEnd w:id="5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86"/>
          <w:p>
            <w:pPr>
              <w:spacing w:after="20"/>
              <w:ind w:left="20"/>
              <w:jc w:val="both"/>
            </w:pPr>
            <w:r>
              <w:rPr>
                <w:rFonts w:ascii="Times New Roman"/>
                <w:b w:val="false"/>
                <w:i w:val="false"/>
                <w:color w:val="000000"/>
                <w:sz w:val="20"/>
              </w:rPr>
              <w:t>
 </w:t>
            </w:r>
          </w:p>
          <w:bookmarkEnd w:id="5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87"/>
          <w:p>
            <w:pPr>
              <w:spacing w:after="20"/>
              <w:ind w:left="20"/>
              <w:jc w:val="both"/>
            </w:pPr>
            <w:r>
              <w:rPr>
                <w:rFonts w:ascii="Times New Roman"/>
                <w:b w:val="false"/>
                <w:i w:val="false"/>
                <w:color w:val="000000"/>
                <w:sz w:val="20"/>
              </w:rPr>
              <w:t>
 </w:t>
            </w:r>
          </w:p>
          <w:bookmarkEnd w:id="5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88"/>
          <w:p>
            <w:pPr>
              <w:spacing w:after="20"/>
              <w:ind w:left="20"/>
              <w:jc w:val="both"/>
            </w:pPr>
            <w:r>
              <w:rPr>
                <w:rFonts w:ascii="Times New Roman"/>
                <w:b w:val="false"/>
                <w:i w:val="false"/>
                <w:color w:val="000000"/>
                <w:sz w:val="20"/>
              </w:rPr>
              <w:t>
 </w:t>
            </w:r>
          </w:p>
          <w:bookmarkEnd w:id="5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89"/>
          <w:p>
            <w:pPr>
              <w:spacing w:after="20"/>
              <w:ind w:left="20"/>
              <w:jc w:val="both"/>
            </w:pPr>
            <w:r>
              <w:rPr>
                <w:rFonts w:ascii="Times New Roman"/>
                <w:b w:val="false"/>
                <w:i w:val="false"/>
                <w:color w:val="000000"/>
                <w:sz w:val="20"/>
              </w:rPr>
              <w:t>
 </w:t>
            </w:r>
          </w:p>
          <w:bookmarkEnd w:id="5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90"/>
          <w:p>
            <w:pPr>
              <w:spacing w:after="20"/>
              <w:ind w:left="20"/>
              <w:jc w:val="both"/>
            </w:pPr>
            <w:r>
              <w:rPr>
                <w:rFonts w:ascii="Times New Roman"/>
                <w:b w:val="false"/>
                <w:i w:val="false"/>
                <w:color w:val="000000"/>
                <w:sz w:val="20"/>
              </w:rPr>
              <w:t>
 </w:t>
            </w:r>
          </w:p>
          <w:bookmarkEnd w:id="5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91"/>
          <w:p>
            <w:pPr>
              <w:spacing w:after="20"/>
              <w:ind w:left="20"/>
              <w:jc w:val="both"/>
            </w:pPr>
            <w:r>
              <w:rPr>
                <w:rFonts w:ascii="Times New Roman"/>
                <w:b w:val="false"/>
                <w:i w:val="false"/>
                <w:color w:val="000000"/>
                <w:sz w:val="20"/>
              </w:rPr>
              <w:t>
 </w:t>
            </w:r>
          </w:p>
          <w:bookmarkEnd w:id="5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92"/>
          <w:p>
            <w:pPr>
              <w:spacing w:after="20"/>
              <w:ind w:left="20"/>
              <w:jc w:val="both"/>
            </w:pPr>
            <w:r>
              <w:rPr>
                <w:rFonts w:ascii="Times New Roman"/>
                <w:b w:val="false"/>
                <w:i w:val="false"/>
                <w:color w:val="000000"/>
                <w:sz w:val="20"/>
              </w:rPr>
              <w:t>
 </w:t>
            </w:r>
          </w:p>
          <w:bookmarkEnd w:id="5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93"/>
          <w:p>
            <w:pPr>
              <w:spacing w:after="20"/>
              <w:ind w:left="20"/>
              <w:jc w:val="both"/>
            </w:pPr>
            <w:r>
              <w:rPr>
                <w:rFonts w:ascii="Times New Roman"/>
                <w:b w:val="false"/>
                <w:i w:val="false"/>
                <w:color w:val="000000"/>
                <w:sz w:val="20"/>
              </w:rPr>
              <w:t>
 </w:t>
            </w:r>
          </w:p>
          <w:bookmarkEnd w:id="5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94"/>
          <w:p>
            <w:pPr>
              <w:spacing w:after="20"/>
              <w:ind w:left="20"/>
              <w:jc w:val="both"/>
            </w:pPr>
            <w:r>
              <w:rPr>
                <w:rFonts w:ascii="Times New Roman"/>
                <w:b w:val="false"/>
                <w:i w:val="false"/>
                <w:color w:val="000000"/>
                <w:sz w:val="20"/>
              </w:rPr>
              <w:t>
 </w:t>
            </w:r>
          </w:p>
          <w:bookmarkEnd w:id="5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95"/>
          <w:p>
            <w:pPr>
              <w:spacing w:after="20"/>
              <w:ind w:left="20"/>
              <w:jc w:val="both"/>
            </w:pPr>
            <w:r>
              <w:rPr>
                <w:rFonts w:ascii="Times New Roman"/>
                <w:b w:val="false"/>
                <w:i w:val="false"/>
                <w:color w:val="000000"/>
                <w:sz w:val="20"/>
              </w:rPr>
              <w:t>
 </w:t>
            </w:r>
          </w:p>
          <w:bookmarkEnd w:id="5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96"/>
          <w:p>
            <w:pPr>
              <w:spacing w:after="20"/>
              <w:ind w:left="20"/>
              <w:jc w:val="both"/>
            </w:pPr>
            <w:r>
              <w:rPr>
                <w:rFonts w:ascii="Times New Roman"/>
                <w:b w:val="false"/>
                <w:i w:val="false"/>
                <w:color w:val="000000"/>
                <w:sz w:val="20"/>
              </w:rPr>
              <w:t>
 </w:t>
            </w:r>
          </w:p>
          <w:bookmarkEnd w:id="5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97"/>
          <w:p>
            <w:pPr>
              <w:spacing w:after="20"/>
              <w:ind w:left="20"/>
              <w:jc w:val="both"/>
            </w:pPr>
            <w:r>
              <w:rPr>
                <w:rFonts w:ascii="Times New Roman"/>
                <w:b w:val="false"/>
                <w:i w:val="false"/>
                <w:color w:val="000000"/>
                <w:sz w:val="20"/>
              </w:rPr>
              <w:t>
 </w:t>
            </w:r>
          </w:p>
          <w:bookmarkEnd w:id="5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98"/>
          <w:p>
            <w:pPr>
              <w:spacing w:after="20"/>
              <w:ind w:left="20"/>
              <w:jc w:val="both"/>
            </w:pPr>
            <w:r>
              <w:rPr>
                <w:rFonts w:ascii="Times New Roman"/>
                <w:b w:val="false"/>
                <w:i w:val="false"/>
                <w:color w:val="000000"/>
                <w:sz w:val="20"/>
              </w:rPr>
              <w:t>
 </w:t>
            </w:r>
          </w:p>
          <w:bookmarkEnd w:id="5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99"/>
          <w:p>
            <w:pPr>
              <w:spacing w:after="20"/>
              <w:ind w:left="20"/>
              <w:jc w:val="both"/>
            </w:pPr>
            <w:r>
              <w:rPr>
                <w:rFonts w:ascii="Times New Roman"/>
                <w:b w:val="false"/>
                <w:i w:val="false"/>
                <w:color w:val="000000"/>
                <w:sz w:val="20"/>
              </w:rPr>
              <w:t>
 </w:t>
            </w:r>
          </w:p>
          <w:bookmarkEnd w:id="5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00"/>
          <w:p>
            <w:pPr>
              <w:spacing w:after="20"/>
              <w:ind w:left="20"/>
              <w:jc w:val="both"/>
            </w:pPr>
            <w:r>
              <w:rPr>
                <w:rFonts w:ascii="Times New Roman"/>
                <w:b w:val="false"/>
                <w:i w:val="false"/>
                <w:color w:val="000000"/>
                <w:sz w:val="20"/>
              </w:rPr>
              <w:t>
 </w:t>
            </w:r>
          </w:p>
          <w:bookmarkEnd w:id="6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01"/>
          <w:p>
            <w:pPr>
              <w:spacing w:after="20"/>
              <w:ind w:left="20"/>
              <w:jc w:val="both"/>
            </w:pPr>
            <w:r>
              <w:rPr>
                <w:rFonts w:ascii="Times New Roman"/>
                <w:b w:val="false"/>
                <w:i w:val="false"/>
                <w:color w:val="000000"/>
                <w:sz w:val="20"/>
              </w:rPr>
              <w:t>
 </w:t>
            </w:r>
          </w:p>
          <w:bookmarkEnd w:id="6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02"/>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6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619893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03"/>
          <w:p>
            <w:pPr>
              <w:spacing w:after="20"/>
              <w:ind w:left="20"/>
              <w:jc w:val="both"/>
            </w:pPr>
            <w:r>
              <w:rPr>
                <w:rFonts w:ascii="Times New Roman"/>
                <w:b w:val="false"/>
                <w:i w:val="false"/>
                <w:color w:val="000000"/>
                <w:sz w:val="20"/>
              </w:rPr>
              <w:t>
 </w:t>
            </w:r>
          </w:p>
          <w:bookmarkEnd w:id="6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04"/>
          <w:p>
            <w:pPr>
              <w:spacing w:after="20"/>
              <w:ind w:left="20"/>
              <w:jc w:val="both"/>
            </w:pPr>
            <w:r>
              <w:rPr>
                <w:rFonts w:ascii="Times New Roman"/>
                <w:b w:val="false"/>
                <w:i w:val="false"/>
                <w:color w:val="000000"/>
                <w:sz w:val="20"/>
              </w:rPr>
              <w:t>
 </w:t>
            </w:r>
          </w:p>
          <w:bookmarkEnd w:id="6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w:t>
            </w:r>
            <w:r>
              <w:rPr>
                <w:rFonts w:ascii="Times New Roman"/>
                <w:b w:val="false"/>
                <w:i w:val="false"/>
                <w:color w:val="000000"/>
                <w:sz w:val="20"/>
              </w:rPr>
              <w:t xml:space="preserve"> </w:t>
            </w:r>
            <w:r>
              <w:rPr>
                <w:rFonts w:ascii="Times New Roman"/>
                <w:b/>
                <w:i w:val="false"/>
                <w:color w:val="000000"/>
                <w:sz w:val="20"/>
              </w:rPr>
              <w:t>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05"/>
          <w:p>
            <w:pPr>
              <w:spacing w:after="20"/>
              <w:ind w:left="20"/>
              <w:jc w:val="both"/>
            </w:pPr>
            <w:r>
              <w:rPr>
                <w:rFonts w:ascii="Times New Roman"/>
                <w:b w:val="false"/>
                <w:i w:val="false"/>
                <w:color w:val="000000"/>
                <w:sz w:val="20"/>
              </w:rPr>
              <w:t>
 </w:t>
            </w:r>
          </w:p>
          <w:bookmarkEnd w:id="6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06"/>
          <w:p>
            <w:pPr>
              <w:spacing w:after="20"/>
              <w:ind w:left="20"/>
              <w:jc w:val="both"/>
            </w:pPr>
            <w:r>
              <w:rPr>
                <w:rFonts w:ascii="Times New Roman"/>
                <w:b w:val="false"/>
                <w:i w:val="false"/>
                <w:color w:val="000000"/>
                <w:sz w:val="20"/>
              </w:rPr>
              <w:t>
 </w:t>
            </w:r>
          </w:p>
          <w:bookmarkEnd w:id="6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07"/>
          <w:p>
            <w:pPr>
              <w:spacing w:after="20"/>
              <w:ind w:left="20"/>
              <w:jc w:val="both"/>
            </w:pPr>
            <w:r>
              <w:rPr>
                <w:rFonts w:ascii="Times New Roman"/>
                <w:b w:val="false"/>
                <w:i w:val="false"/>
                <w:color w:val="000000"/>
                <w:sz w:val="20"/>
              </w:rPr>
              <w:t>
 </w:t>
            </w:r>
          </w:p>
          <w:bookmarkEnd w:id="6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08"/>
          <w:p>
            <w:pPr>
              <w:spacing w:after="20"/>
              <w:ind w:left="20"/>
              <w:jc w:val="both"/>
            </w:pPr>
            <w:r>
              <w:rPr>
                <w:rFonts w:ascii="Times New Roman"/>
                <w:b w:val="false"/>
                <w:i w:val="false"/>
                <w:color w:val="000000"/>
                <w:sz w:val="20"/>
              </w:rPr>
              <w:t>
 </w:t>
            </w:r>
          </w:p>
          <w:bookmarkEnd w:id="6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09"/>
          <w:p>
            <w:pPr>
              <w:spacing w:after="20"/>
              <w:ind w:left="20"/>
              <w:jc w:val="both"/>
            </w:pPr>
            <w:r>
              <w:rPr>
                <w:rFonts w:ascii="Times New Roman"/>
                <w:b w:val="false"/>
                <w:i w:val="false"/>
                <w:color w:val="000000"/>
                <w:sz w:val="20"/>
              </w:rPr>
              <w:t>
 </w:t>
            </w:r>
          </w:p>
          <w:bookmarkEnd w:id="6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w:t>
            </w:r>
            <w:r>
              <w:rPr>
                <w:rFonts w:ascii="Times New Roman"/>
                <w:b w:val="false"/>
                <w:i w:val="false"/>
                <w:color w:val="000000"/>
                <w:sz w:val="20"/>
              </w:rPr>
              <w:t xml:space="preserve"> </w:t>
            </w:r>
            <w:r>
              <w:rPr>
                <w:rFonts w:ascii="Times New Roman"/>
                <w:b/>
                <w:i w:val="false"/>
                <w:color w:val="000000"/>
                <w:sz w:val="20"/>
              </w:rPr>
              <w:t>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10"/>
          <w:p>
            <w:pPr>
              <w:spacing w:after="20"/>
              <w:ind w:left="20"/>
              <w:jc w:val="both"/>
            </w:pPr>
            <w:r>
              <w:rPr>
                <w:rFonts w:ascii="Times New Roman"/>
                <w:b w:val="false"/>
                <w:i w:val="false"/>
                <w:color w:val="000000"/>
                <w:sz w:val="20"/>
              </w:rPr>
              <w:t>
 </w:t>
            </w:r>
          </w:p>
          <w:bookmarkEnd w:id="6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11"/>
          <w:p>
            <w:pPr>
              <w:spacing w:after="20"/>
              <w:ind w:left="20"/>
              <w:jc w:val="both"/>
            </w:pPr>
            <w:r>
              <w:rPr>
                <w:rFonts w:ascii="Times New Roman"/>
                <w:b w:val="false"/>
                <w:i w:val="false"/>
                <w:color w:val="000000"/>
                <w:sz w:val="20"/>
              </w:rPr>
              <w:t>
 </w:t>
            </w:r>
          </w:p>
          <w:bookmarkEnd w:id="6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12"/>
          <w:p>
            <w:pPr>
              <w:spacing w:after="20"/>
              <w:ind w:left="20"/>
              <w:jc w:val="both"/>
            </w:pPr>
            <w:r>
              <w:rPr>
                <w:rFonts w:ascii="Times New Roman"/>
                <w:b w:val="false"/>
                <w:i w:val="false"/>
                <w:color w:val="000000"/>
                <w:sz w:val="20"/>
              </w:rPr>
              <w:t>
 </w:t>
            </w:r>
          </w:p>
          <w:bookmarkEnd w:id="6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13"/>
          <w:p>
            <w:pPr>
              <w:spacing w:after="20"/>
              <w:ind w:left="20"/>
              <w:jc w:val="both"/>
            </w:pPr>
            <w:r>
              <w:rPr>
                <w:rFonts w:ascii="Times New Roman"/>
                <w:b w:val="false"/>
                <w:i w:val="false"/>
                <w:color w:val="000000"/>
                <w:sz w:val="20"/>
              </w:rPr>
              <w:t>
</w:t>
            </w:r>
            <w:r>
              <w:rPr>
                <w:rFonts w:ascii="Times New Roman"/>
                <w:b/>
                <w:i w:val="false"/>
                <w:color w:val="000000"/>
                <w:sz w:val="20"/>
              </w:rPr>
              <w:t>08</w:t>
            </w:r>
          </w:p>
          <w:bookmarkEnd w:id="6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14"/>
          <w:p>
            <w:pPr>
              <w:spacing w:after="20"/>
              <w:ind w:left="20"/>
              <w:jc w:val="both"/>
            </w:pPr>
            <w:r>
              <w:rPr>
                <w:rFonts w:ascii="Times New Roman"/>
                <w:b w:val="false"/>
                <w:i w:val="false"/>
                <w:color w:val="000000"/>
                <w:sz w:val="20"/>
              </w:rPr>
              <w:t>
 </w:t>
            </w:r>
          </w:p>
          <w:bookmarkEnd w:id="6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15"/>
          <w:p>
            <w:pPr>
              <w:spacing w:after="20"/>
              <w:ind w:left="20"/>
              <w:jc w:val="both"/>
            </w:pPr>
            <w:r>
              <w:rPr>
                <w:rFonts w:ascii="Times New Roman"/>
                <w:b w:val="false"/>
                <w:i w:val="false"/>
                <w:color w:val="000000"/>
                <w:sz w:val="20"/>
              </w:rPr>
              <w:t>
 </w:t>
            </w:r>
          </w:p>
          <w:bookmarkEnd w:id="6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16"/>
          <w:p>
            <w:pPr>
              <w:spacing w:after="20"/>
              <w:ind w:left="20"/>
              <w:jc w:val="both"/>
            </w:pPr>
            <w:r>
              <w:rPr>
                <w:rFonts w:ascii="Times New Roman"/>
                <w:b w:val="false"/>
                <w:i w:val="false"/>
                <w:color w:val="000000"/>
                <w:sz w:val="20"/>
              </w:rPr>
              <w:t>
 </w:t>
            </w:r>
          </w:p>
          <w:bookmarkEnd w:id="6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17"/>
          <w:p>
            <w:pPr>
              <w:spacing w:after="20"/>
              <w:ind w:left="20"/>
              <w:jc w:val="both"/>
            </w:pPr>
            <w:r>
              <w:rPr>
                <w:rFonts w:ascii="Times New Roman"/>
                <w:b w:val="false"/>
                <w:i w:val="false"/>
                <w:color w:val="000000"/>
                <w:sz w:val="20"/>
              </w:rPr>
              <w:t>
 </w:t>
            </w:r>
          </w:p>
          <w:bookmarkEnd w:id="6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18"/>
          <w:p>
            <w:pPr>
              <w:spacing w:after="20"/>
              <w:ind w:left="20"/>
              <w:jc w:val="both"/>
            </w:pPr>
            <w:r>
              <w:rPr>
                <w:rFonts w:ascii="Times New Roman"/>
                <w:b w:val="false"/>
                <w:i w:val="false"/>
                <w:color w:val="000000"/>
                <w:sz w:val="20"/>
              </w:rPr>
              <w:t>
 </w:t>
            </w:r>
          </w:p>
          <w:bookmarkEnd w:id="6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19"/>
          <w:p>
            <w:pPr>
              <w:spacing w:after="20"/>
              <w:ind w:left="20"/>
              <w:jc w:val="both"/>
            </w:pPr>
            <w:r>
              <w:rPr>
                <w:rFonts w:ascii="Times New Roman"/>
                <w:b w:val="false"/>
                <w:i w:val="false"/>
                <w:color w:val="000000"/>
                <w:sz w:val="20"/>
              </w:rPr>
              <w:t>
 </w:t>
            </w:r>
          </w:p>
          <w:bookmarkEnd w:id="6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20"/>
          <w:p>
            <w:pPr>
              <w:spacing w:after="20"/>
              <w:ind w:left="20"/>
              <w:jc w:val="both"/>
            </w:pPr>
            <w:r>
              <w:rPr>
                <w:rFonts w:ascii="Times New Roman"/>
                <w:b w:val="false"/>
                <w:i w:val="false"/>
                <w:color w:val="000000"/>
                <w:sz w:val="20"/>
              </w:rPr>
              <w:t>
 </w:t>
            </w:r>
          </w:p>
          <w:bookmarkEnd w:id="6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дене шынықтыру</w:t>
            </w:r>
            <w:r>
              <w:rPr>
                <w:rFonts w:ascii="Times New Roman"/>
                <w:b w:val="false"/>
                <w:i w:val="false"/>
                <w:color w:val="000000"/>
                <w:sz w:val="20"/>
              </w:rPr>
              <w:t xml:space="preserve"> </w:t>
            </w:r>
            <w:r>
              <w:rPr>
                <w:rFonts w:ascii="Times New Roman"/>
                <w:b/>
                <w:i w:val="false"/>
                <w:color w:val="000000"/>
                <w:sz w:val="20"/>
              </w:rPr>
              <w:t>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21"/>
          <w:p>
            <w:pPr>
              <w:spacing w:after="20"/>
              <w:ind w:left="20"/>
              <w:jc w:val="both"/>
            </w:pPr>
            <w:r>
              <w:rPr>
                <w:rFonts w:ascii="Times New Roman"/>
                <w:b w:val="false"/>
                <w:i w:val="false"/>
                <w:color w:val="000000"/>
                <w:sz w:val="20"/>
              </w:rPr>
              <w:t>
 </w:t>
            </w:r>
          </w:p>
          <w:bookmarkEnd w:id="6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22"/>
          <w:p>
            <w:pPr>
              <w:spacing w:after="20"/>
              <w:ind w:left="20"/>
              <w:jc w:val="both"/>
            </w:pPr>
            <w:r>
              <w:rPr>
                <w:rFonts w:ascii="Times New Roman"/>
                <w:b w:val="false"/>
                <w:i w:val="false"/>
                <w:color w:val="000000"/>
                <w:sz w:val="20"/>
              </w:rPr>
              <w:t>
 </w:t>
            </w:r>
          </w:p>
          <w:bookmarkEnd w:id="6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23"/>
          <w:p>
            <w:pPr>
              <w:spacing w:after="20"/>
              <w:ind w:left="20"/>
              <w:jc w:val="both"/>
            </w:pPr>
            <w:r>
              <w:rPr>
                <w:rFonts w:ascii="Times New Roman"/>
                <w:b w:val="false"/>
                <w:i w:val="false"/>
                <w:color w:val="000000"/>
                <w:sz w:val="20"/>
              </w:rPr>
              <w:t>
 </w:t>
            </w:r>
          </w:p>
          <w:bookmarkEnd w:id="6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24"/>
          <w:p>
            <w:pPr>
              <w:spacing w:after="20"/>
              <w:ind w:left="20"/>
              <w:jc w:val="both"/>
            </w:pPr>
            <w:r>
              <w:rPr>
                <w:rFonts w:ascii="Times New Roman"/>
                <w:b w:val="false"/>
                <w:i w:val="false"/>
                <w:color w:val="000000"/>
                <w:sz w:val="20"/>
              </w:rPr>
              <w:t>
 </w:t>
            </w:r>
          </w:p>
          <w:bookmarkEnd w:id="6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25"/>
          <w:p>
            <w:pPr>
              <w:spacing w:after="20"/>
              <w:ind w:left="20"/>
              <w:jc w:val="both"/>
            </w:pPr>
            <w:r>
              <w:rPr>
                <w:rFonts w:ascii="Times New Roman"/>
                <w:b w:val="false"/>
                <w:i w:val="false"/>
                <w:color w:val="000000"/>
                <w:sz w:val="20"/>
              </w:rPr>
              <w:t>
 </w:t>
            </w:r>
          </w:p>
          <w:bookmarkEnd w:id="6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26"/>
          <w:p>
            <w:pPr>
              <w:spacing w:after="20"/>
              <w:ind w:left="20"/>
              <w:jc w:val="both"/>
            </w:pPr>
            <w:r>
              <w:rPr>
                <w:rFonts w:ascii="Times New Roman"/>
                <w:b w:val="false"/>
                <w:i w:val="false"/>
                <w:color w:val="000000"/>
                <w:sz w:val="20"/>
              </w:rPr>
              <w:t>
 </w:t>
            </w:r>
          </w:p>
          <w:bookmarkEnd w:id="6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27"/>
          <w:p>
            <w:pPr>
              <w:spacing w:after="20"/>
              <w:ind w:left="20"/>
              <w:jc w:val="both"/>
            </w:pPr>
            <w:r>
              <w:rPr>
                <w:rFonts w:ascii="Times New Roman"/>
                <w:b w:val="false"/>
                <w:i w:val="false"/>
                <w:color w:val="000000"/>
                <w:sz w:val="20"/>
              </w:rPr>
              <w:t>
 </w:t>
            </w:r>
          </w:p>
          <w:bookmarkEnd w:id="6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28"/>
          <w:p>
            <w:pPr>
              <w:spacing w:after="20"/>
              <w:ind w:left="20"/>
              <w:jc w:val="both"/>
            </w:pPr>
            <w:r>
              <w:rPr>
                <w:rFonts w:ascii="Times New Roman"/>
                <w:b w:val="false"/>
                <w:i w:val="false"/>
                <w:color w:val="000000"/>
                <w:sz w:val="20"/>
              </w:rPr>
              <w:t>
 </w:t>
            </w:r>
          </w:p>
          <w:bookmarkEnd w:id="6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29"/>
          <w:p>
            <w:pPr>
              <w:spacing w:after="20"/>
              <w:ind w:left="20"/>
              <w:jc w:val="both"/>
            </w:pPr>
            <w:r>
              <w:rPr>
                <w:rFonts w:ascii="Times New Roman"/>
                <w:b w:val="false"/>
                <w:i w:val="false"/>
                <w:color w:val="000000"/>
                <w:sz w:val="20"/>
              </w:rPr>
              <w:t>
 </w:t>
            </w:r>
          </w:p>
          <w:bookmarkEnd w:id="6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30"/>
          <w:p>
            <w:pPr>
              <w:spacing w:after="20"/>
              <w:ind w:left="20"/>
              <w:jc w:val="both"/>
            </w:pPr>
            <w:r>
              <w:rPr>
                <w:rFonts w:ascii="Times New Roman"/>
                <w:b w:val="false"/>
                <w:i w:val="false"/>
                <w:color w:val="000000"/>
                <w:sz w:val="20"/>
              </w:rPr>
              <w:t>
 </w:t>
            </w:r>
          </w:p>
          <w:bookmarkEnd w:id="6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w:t>
            </w:r>
            <w:r>
              <w:rPr>
                <w:rFonts w:ascii="Times New Roman"/>
                <w:b w:val="false"/>
                <w:i w:val="false"/>
                <w:color w:val="000000"/>
                <w:sz w:val="20"/>
              </w:rPr>
              <w:t xml:space="preserve"> </w:t>
            </w:r>
            <w:r>
              <w:rPr>
                <w:rFonts w:ascii="Times New Roman"/>
                <w:b/>
                <w:i w:val="false"/>
                <w:color w:val="000000"/>
                <w:sz w:val="20"/>
              </w:rPr>
              <w:t>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31"/>
          <w:p>
            <w:pPr>
              <w:spacing w:after="20"/>
              <w:ind w:left="20"/>
              <w:jc w:val="both"/>
            </w:pPr>
            <w:r>
              <w:rPr>
                <w:rFonts w:ascii="Times New Roman"/>
                <w:b w:val="false"/>
                <w:i w:val="false"/>
                <w:color w:val="000000"/>
                <w:sz w:val="20"/>
              </w:rPr>
              <w:t>
 </w:t>
            </w:r>
          </w:p>
          <w:bookmarkEnd w:id="6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32"/>
          <w:p>
            <w:pPr>
              <w:spacing w:after="20"/>
              <w:ind w:left="20"/>
              <w:jc w:val="both"/>
            </w:pPr>
            <w:r>
              <w:rPr>
                <w:rFonts w:ascii="Times New Roman"/>
                <w:b w:val="false"/>
                <w:i w:val="false"/>
                <w:color w:val="000000"/>
                <w:sz w:val="20"/>
              </w:rPr>
              <w:t>
 </w:t>
            </w:r>
          </w:p>
          <w:bookmarkEnd w:id="6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33"/>
          <w:p>
            <w:pPr>
              <w:spacing w:after="20"/>
              <w:ind w:left="20"/>
              <w:jc w:val="both"/>
            </w:pPr>
            <w:r>
              <w:rPr>
                <w:rFonts w:ascii="Times New Roman"/>
                <w:b w:val="false"/>
                <w:i w:val="false"/>
                <w:color w:val="000000"/>
                <w:sz w:val="20"/>
              </w:rPr>
              <w:t>
 </w:t>
            </w:r>
          </w:p>
          <w:bookmarkEnd w:id="6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34"/>
          <w:p>
            <w:pPr>
              <w:spacing w:after="20"/>
              <w:ind w:left="20"/>
              <w:jc w:val="both"/>
            </w:pPr>
            <w:r>
              <w:rPr>
                <w:rFonts w:ascii="Times New Roman"/>
                <w:b w:val="false"/>
                <w:i w:val="false"/>
                <w:color w:val="000000"/>
                <w:sz w:val="20"/>
              </w:rPr>
              <w:t>
 </w:t>
            </w:r>
          </w:p>
          <w:bookmarkEnd w:id="6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35"/>
          <w:p>
            <w:pPr>
              <w:spacing w:after="20"/>
              <w:ind w:left="20"/>
              <w:jc w:val="both"/>
            </w:pPr>
            <w:r>
              <w:rPr>
                <w:rFonts w:ascii="Times New Roman"/>
                <w:b w:val="false"/>
                <w:i w:val="false"/>
                <w:color w:val="000000"/>
                <w:sz w:val="20"/>
              </w:rPr>
              <w:t>
 </w:t>
            </w:r>
          </w:p>
          <w:bookmarkEnd w:id="6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36"/>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6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37"/>
          <w:p>
            <w:pPr>
              <w:spacing w:after="20"/>
              <w:ind w:left="20"/>
              <w:jc w:val="both"/>
            </w:pPr>
            <w:r>
              <w:rPr>
                <w:rFonts w:ascii="Times New Roman"/>
                <w:b w:val="false"/>
                <w:i w:val="false"/>
                <w:color w:val="000000"/>
                <w:sz w:val="20"/>
              </w:rPr>
              <w:t>
 </w:t>
            </w:r>
          </w:p>
          <w:bookmarkEnd w:id="6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38"/>
          <w:p>
            <w:pPr>
              <w:spacing w:after="20"/>
              <w:ind w:left="20"/>
              <w:jc w:val="both"/>
            </w:pPr>
            <w:r>
              <w:rPr>
                <w:rFonts w:ascii="Times New Roman"/>
                <w:b w:val="false"/>
                <w:i w:val="false"/>
                <w:color w:val="000000"/>
                <w:sz w:val="20"/>
              </w:rPr>
              <w:t>
 </w:t>
            </w:r>
          </w:p>
          <w:bookmarkEnd w:id="6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39"/>
          <w:p>
            <w:pPr>
              <w:spacing w:after="20"/>
              <w:ind w:left="20"/>
              <w:jc w:val="both"/>
            </w:pPr>
            <w:r>
              <w:rPr>
                <w:rFonts w:ascii="Times New Roman"/>
                <w:b w:val="false"/>
                <w:i w:val="false"/>
                <w:color w:val="000000"/>
                <w:sz w:val="20"/>
              </w:rPr>
              <w:t>
 </w:t>
            </w:r>
          </w:p>
          <w:bookmarkEnd w:id="6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40"/>
          <w:p>
            <w:pPr>
              <w:spacing w:after="20"/>
              <w:ind w:left="20"/>
              <w:jc w:val="both"/>
            </w:pPr>
            <w:r>
              <w:rPr>
                <w:rFonts w:ascii="Times New Roman"/>
                <w:b w:val="false"/>
                <w:i w:val="false"/>
                <w:color w:val="000000"/>
                <w:sz w:val="20"/>
              </w:rPr>
              <w:t>
 </w:t>
            </w:r>
          </w:p>
          <w:bookmarkEnd w:id="6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41"/>
          <w:p>
            <w:pPr>
              <w:spacing w:after="20"/>
              <w:ind w:left="20"/>
              <w:jc w:val="both"/>
            </w:pPr>
            <w:r>
              <w:rPr>
                <w:rFonts w:ascii="Times New Roman"/>
                <w:b w:val="false"/>
                <w:i w:val="false"/>
                <w:color w:val="000000"/>
                <w:sz w:val="20"/>
              </w:rPr>
              <w:t>
 </w:t>
            </w:r>
          </w:p>
          <w:bookmarkEnd w:id="6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42"/>
          <w:p>
            <w:pPr>
              <w:spacing w:after="20"/>
              <w:ind w:left="20"/>
              <w:jc w:val="both"/>
            </w:pPr>
            <w:r>
              <w:rPr>
                <w:rFonts w:ascii="Times New Roman"/>
                <w:b w:val="false"/>
                <w:i w:val="false"/>
                <w:color w:val="000000"/>
                <w:sz w:val="20"/>
              </w:rPr>
              <w:t>
 </w:t>
            </w:r>
          </w:p>
          <w:bookmarkEnd w:id="6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43"/>
          <w:p>
            <w:pPr>
              <w:spacing w:after="20"/>
              <w:ind w:left="20"/>
              <w:jc w:val="both"/>
            </w:pPr>
            <w:r>
              <w:rPr>
                <w:rFonts w:ascii="Times New Roman"/>
                <w:b w:val="false"/>
                <w:i w:val="false"/>
                <w:color w:val="000000"/>
                <w:sz w:val="20"/>
              </w:rPr>
              <w:t>
 </w:t>
            </w:r>
          </w:p>
          <w:bookmarkEnd w:id="6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(облыстық маңызы бар қаланың)</w:t>
            </w:r>
            <w:r>
              <w:rPr>
                <w:rFonts w:ascii="Times New Roman"/>
                <w:b w:val="false"/>
                <w:i w:val="false"/>
                <w:color w:val="000000"/>
                <w:sz w:val="20"/>
              </w:rPr>
              <w:t xml:space="preserve"> </w:t>
            </w:r>
            <w:r>
              <w:rPr>
                <w:rFonts w:ascii="Times New Roman"/>
                <w:b/>
                <w:i w:val="false"/>
                <w:color w:val="000000"/>
                <w:sz w:val="20"/>
              </w:rPr>
              <w:t>жер қатынастары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44"/>
          <w:p>
            <w:pPr>
              <w:spacing w:after="20"/>
              <w:ind w:left="20"/>
              <w:jc w:val="both"/>
            </w:pPr>
            <w:r>
              <w:rPr>
                <w:rFonts w:ascii="Times New Roman"/>
                <w:b w:val="false"/>
                <w:i w:val="false"/>
                <w:color w:val="000000"/>
                <w:sz w:val="20"/>
              </w:rPr>
              <w:t>
 </w:t>
            </w:r>
          </w:p>
          <w:bookmarkEnd w:id="6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45"/>
          <w:p>
            <w:pPr>
              <w:spacing w:after="20"/>
              <w:ind w:left="20"/>
              <w:jc w:val="both"/>
            </w:pPr>
            <w:r>
              <w:rPr>
                <w:rFonts w:ascii="Times New Roman"/>
                <w:b w:val="false"/>
                <w:i w:val="false"/>
                <w:color w:val="000000"/>
                <w:sz w:val="20"/>
              </w:rPr>
              <w:t>
 </w:t>
            </w:r>
          </w:p>
          <w:bookmarkEnd w:id="6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46"/>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6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47"/>
          <w:p>
            <w:pPr>
              <w:spacing w:after="20"/>
              <w:ind w:left="20"/>
              <w:jc w:val="both"/>
            </w:pPr>
            <w:r>
              <w:rPr>
                <w:rFonts w:ascii="Times New Roman"/>
                <w:b w:val="false"/>
                <w:i w:val="false"/>
                <w:color w:val="000000"/>
                <w:sz w:val="20"/>
              </w:rPr>
              <w:t>
 </w:t>
            </w:r>
          </w:p>
          <w:bookmarkEnd w:id="6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48"/>
          <w:p>
            <w:pPr>
              <w:spacing w:after="20"/>
              <w:ind w:left="20"/>
              <w:jc w:val="both"/>
            </w:pPr>
            <w:r>
              <w:rPr>
                <w:rFonts w:ascii="Times New Roman"/>
                <w:b w:val="false"/>
                <w:i w:val="false"/>
                <w:color w:val="000000"/>
                <w:sz w:val="20"/>
              </w:rPr>
              <w:t>
 </w:t>
            </w:r>
          </w:p>
          <w:bookmarkEnd w:id="6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49"/>
          <w:p>
            <w:pPr>
              <w:spacing w:after="20"/>
              <w:ind w:left="20"/>
              <w:jc w:val="both"/>
            </w:pPr>
            <w:r>
              <w:rPr>
                <w:rFonts w:ascii="Times New Roman"/>
                <w:b w:val="false"/>
                <w:i w:val="false"/>
                <w:color w:val="000000"/>
                <w:sz w:val="20"/>
              </w:rPr>
              <w:t>
 </w:t>
            </w:r>
          </w:p>
          <w:bookmarkEnd w:id="6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50"/>
          <w:p>
            <w:pPr>
              <w:spacing w:after="20"/>
              <w:ind w:left="20"/>
              <w:jc w:val="both"/>
            </w:pPr>
            <w:r>
              <w:rPr>
                <w:rFonts w:ascii="Times New Roman"/>
                <w:b w:val="false"/>
                <w:i w:val="false"/>
                <w:color w:val="000000"/>
                <w:sz w:val="20"/>
              </w:rPr>
              <w:t>
 </w:t>
            </w:r>
          </w:p>
          <w:bookmarkEnd w:id="6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51"/>
          <w:p>
            <w:pPr>
              <w:spacing w:after="20"/>
              <w:ind w:left="20"/>
              <w:jc w:val="both"/>
            </w:pPr>
            <w:r>
              <w:rPr>
                <w:rFonts w:ascii="Times New Roman"/>
                <w:b w:val="false"/>
                <w:i w:val="false"/>
                <w:color w:val="000000"/>
                <w:sz w:val="20"/>
              </w:rPr>
              <w:t>
 </w:t>
            </w:r>
          </w:p>
          <w:bookmarkEnd w:id="6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52"/>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6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53"/>
          <w:p>
            <w:pPr>
              <w:spacing w:after="20"/>
              <w:ind w:left="20"/>
              <w:jc w:val="both"/>
            </w:pPr>
            <w:r>
              <w:rPr>
                <w:rFonts w:ascii="Times New Roman"/>
                <w:b w:val="false"/>
                <w:i w:val="false"/>
                <w:color w:val="000000"/>
                <w:sz w:val="20"/>
              </w:rPr>
              <w:t>
 </w:t>
            </w:r>
          </w:p>
          <w:bookmarkEnd w:id="6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54"/>
          <w:p>
            <w:pPr>
              <w:spacing w:after="20"/>
              <w:ind w:left="20"/>
              <w:jc w:val="both"/>
            </w:pPr>
            <w:r>
              <w:rPr>
                <w:rFonts w:ascii="Times New Roman"/>
                <w:b w:val="false"/>
                <w:i w:val="false"/>
                <w:color w:val="000000"/>
                <w:sz w:val="20"/>
              </w:rPr>
              <w:t>
 </w:t>
            </w:r>
          </w:p>
          <w:bookmarkEnd w:id="6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w:t>
            </w:r>
            <w:r>
              <w:rPr>
                <w:rFonts w:ascii="Times New Roman"/>
                <w:b w:val="false"/>
                <w:i w:val="false"/>
                <w:color w:val="000000"/>
                <w:sz w:val="20"/>
              </w:rPr>
              <w:t xml:space="preserve"> </w:t>
            </w:r>
            <w:r>
              <w:rPr>
                <w:rFonts w:ascii="Times New Roman"/>
                <w:b/>
                <w:i w:val="false"/>
                <w:color w:val="000000"/>
                <w:sz w:val="20"/>
              </w:rPr>
              <w:t>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55"/>
          <w:p>
            <w:pPr>
              <w:spacing w:after="20"/>
              <w:ind w:left="20"/>
              <w:jc w:val="both"/>
            </w:pPr>
            <w:r>
              <w:rPr>
                <w:rFonts w:ascii="Times New Roman"/>
                <w:b w:val="false"/>
                <w:i w:val="false"/>
                <w:color w:val="000000"/>
                <w:sz w:val="20"/>
              </w:rPr>
              <w:t>
 </w:t>
            </w:r>
          </w:p>
          <w:bookmarkEnd w:id="6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56"/>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6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57"/>
          <w:p>
            <w:pPr>
              <w:spacing w:after="20"/>
              <w:ind w:left="20"/>
              <w:jc w:val="both"/>
            </w:pPr>
            <w:r>
              <w:rPr>
                <w:rFonts w:ascii="Times New Roman"/>
                <w:b w:val="false"/>
                <w:i w:val="false"/>
                <w:color w:val="000000"/>
                <w:sz w:val="20"/>
              </w:rPr>
              <w:t>
 </w:t>
            </w:r>
          </w:p>
          <w:bookmarkEnd w:id="6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58"/>
          <w:p>
            <w:pPr>
              <w:spacing w:after="20"/>
              <w:ind w:left="20"/>
              <w:jc w:val="both"/>
            </w:pPr>
            <w:r>
              <w:rPr>
                <w:rFonts w:ascii="Times New Roman"/>
                <w:b w:val="false"/>
                <w:i w:val="false"/>
                <w:color w:val="000000"/>
                <w:sz w:val="20"/>
              </w:rPr>
              <w:t>
 </w:t>
            </w:r>
          </w:p>
          <w:bookmarkEnd w:id="6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59"/>
          <w:p>
            <w:pPr>
              <w:spacing w:after="20"/>
              <w:ind w:left="20"/>
              <w:jc w:val="both"/>
            </w:pPr>
            <w:r>
              <w:rPr>
                <w:rFonts w:ascii="Times New Roman"/>
                <w:b w:val="false"/>
                <w:i w:val="false"/>
                <w:color w:val="000000"/>
                <w:sz w:val="20"/>
              </w:rPr>
              <w:t>
 </w:t>
            </w:r>
          </w:p>
          <w:bookmarkEnd w:id="6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60"/>
          <w:p>
            <w:pPr>
              <w:spacing w:after="20"/>
              <w:ind w:left="20"/>
              <w:jc w:val="both"/>
            </w:pPr>
            <w:r>
              <w:rPr>
                <w:rFonts w:ascii="Times New Roman"/>
                <w:b w:val="false"/>
                <w:i w:val="false"/>
                <w:color w:val="000000"/>
                <w:sz w:val="20"/>
              </w:rPr>
              <w:t>
</w:t>
            </w:r>
            <w:r>
              <w:rPr>
                <w:rFonts w:ascii="Times New Roman"/>
                <w:b/>
                <w:i w:val="false"/>
                <w:color w:val="000000"/>
                <w:sz w:val="20"/>
              </w:rPr>
              <w:t>15</w:t>
            </w:r>
          </w:p>
          <w:bookmarkEnd w:id="6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61"/>
          <w:p>
            <w:pPr>
              <w:spacing w:after="20"/>
              <w:ind w:left="20"/>
              <w:jc w:val="both"/>
            </w:pPr>
            <w:r>
              <w:rPr>
                <w:rFonts w:ascii="Times New Roman"/>
                <w:b w:val="false"/>
                <w:i w:val="false"/>
                <w:color w:val="000000"/>
                <w:sz w:val="20"/>
              </w:rPr>
              <w:t>
 </w:t>
            </w:r>
          </w:p>
          <w:bookmarkEnd w:id="6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2143635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62"/>
          <w:p>
            <w:pPr>
              <w:spacing w:after="20"/>
              <w:ind w:left="20"/>
              <w:jc w:val="both"/>
            </w:pPr>
            <w:r>
              <w:rPr>
                <w:rFonts w:ascii="Times New Roman"/>
                <w:b w:val="false"/>
                <w:i w:val="false"/>
                <w:color w:val="000000"/>
                <w:sz w:val="20"/>
              </w:rPr>
              <w:t>
 </w:t>
            </w:r>
          </w:p>
          <w:bookmarkEnd w:id="6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63"/>
          <w:p>
            <w:pPr>
              <w:spacing w:after="20"/>
              <w:ind w:left="20"/>
              <w:jc w:val="both"/>
            </w:pPr>
            <w:r>
              <w:rPr>
                <w:rFonts w:ascii="Times New Roman"/>
                <w:b w:val="false"/>
                <w:i w:val="false"/>
                <w:color w:val="000000"/>
                <w:sz w:val="20"/>
              </w:rPr>
              <w:t>
 </w:t>
            </w:r>
          </w:p>
          <w:bookmarkEnd w:id="6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қоюлар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64"/>
          <w:p>
            <w:pPr>
              <w:spacing w:after="20"/>
              <w:ind w:left="20"/>
              <w:jc w:val="both"/>
            </w:pPr>
            <w:r>
              <w:rPr>
                <w:rFonts w:ascii="Times New Roman"/>
                <w:b w:val="false"/>
                <w:i w:val="false"/>
                <w:color w:val="000000"/>
                <w:sz w:val="20"/>
              </w:rPr>
              <w:t>
 </w:t>
            </w:r>
          </w:p>
          <w:bookmarkEnd w:id="6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65"/>
          <w:p>
            <w:pPr>
              <w:spacing w:after="20"/>
              <w:ind w:left="20"/>
              <w:jc w:val="both"/>
            </w:pPr>
            <w:r>
              <w:rPr>
                <w:rFonts w:ascii="Times New Roman"/>
                <w:b w:val="false"/>
                <w:i w:val="false"/>
                <w:color w:val="000000"/>
                <w:sz w:val="20"/>
              </w:rPr>
              <w:t>
 </w:t>
            </w:r>
          </w:p>
          <w:bookmarkEnd w:id="6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66"/>
          <w:p>
            <w:pPr>
              <w:spacing w:after="20"/>
              <w:ind w:left="20"/>
              <w:jc w:val="both"/>
            </w:pPr>
            <w:r>
              <w:rPr>
                <w:rFonts w:ascii="Times New Roman"/>
                <w:b w:val="false"/>
                <w:i w:val="false"/>
                <w:color w:val="000000"/>
                <w:sz w:val="20"/>
              </w:rPr>
              <w:t>
 </w:t>
            </w:r>
          </w:p>
          <w:bookmarkEnd w:id="6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67"/>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6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68"/>
          <w:p>
            <w:pPr>
              <w:spacing w:after="20"/>
              <w:ind w:left="20"/>
              <w:jc w:val="both"/>
            </w:pPr>
            <w:r>
              <w:rPr>
                <w:rFonts w:ascii="Times New Roman"/>
                <w:b w:val="false"/>
                <w:i w:val="false"/>
                <w:color w:val="000000"/>
                <w:sz w:val="20"/>
              </w:rPr>
              <w:t>
 </w:t>
            </w:r>
          </w:p>
          <w:bookmarkEnd w:id="6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69"/>
          <w:p>
            <w:pPr>
              <w:spacing w:after="20"/>
              <w:ind w:left="20"/>
              <w:jc w:val="both"/>
            </w:pPr>
            <w:r>
              <w:rPr>
                <w:rFonts w:ascii="Times New Roman"/>
                <w:b w:val="false"/>
                <w:i w:val="false"/>
                <w:color w:val="000000"/>
                <w:sz w:val="20"/>
              </w:rPr>
              <w:t>
 </w:t>
            </w:r>
          </w:p>
          <w:bookmarkEnd w:id="6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70"/>
          <w:p>
            <w:pPr>
              <w:spacing w:after="20"/>
              <w:ind w:left="20"/>
              <w:jc w:val="both"/>
            </w:pPr>
            <w:r>
              <w:rPr>
                <w:rFonts w:ascii="Times New Roman"/>
                <w:b w:val="false"/>
                <w:i w:val="false"/>
                <w:color w:val="000000"/>
                <w:sz w:val="20"/>
              </w:rPr>
              <w:t>
 </w:t>
            </w:r>
          </w:p>
          <w:bookmarkEnd w:id="6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71"/>
          <w:p>
            <w:pPr>
              <w:spacing w:after="20"/>
              <w:ind w:left="20"/>
              <w:jc w:val="both"/>
            </w:pPr>
            <w:r>
              <w:rPr>
                <w:rFonts w:ascii="Times New Roman"/>
                <w:b w:val="false"/>
                <w:i w:val="false"/>
                <w:color w:val="000000"/>
                <w:sz w:val="20"/>
              </w:rPr>
              <w:t>
Санаты</w:t>
            </w:r>
          </w:p>
          <w:bookmarkEnd w:id="67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72"/>
          <w:p>
            <w:pPr>
              <w:spacing w:after="20"/>
              <w:ind w:left="20"/>
              <w:jc w:val="both"/>
            </w:pPr>
            <w:r>
              <w:rPr>
                <w:rFonts w:ascii="Times New Roman"/>
                <w:b w:val="false"/>
                <w:i w:val="false"/>
                <w:color w:val="000000"/>
                <w:sz w:val="20"/>
              </w:rPr>
              <w:t>
 </w:t>
            </w:r>
          </w:p>
          <w:bookmarkEnd w:id="6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73"/>
          <w:p>
            <w:pPr>
              <w:spacing w:after="20"/>
              <w:ind w:left="20"/>
              <w:jc w:val="both"/>
            </w:pPr>
            <w:r>
              <w:rPr>
                <w:rFonts w:ascii="Times New Roman"/>
                <w:b w:val="false"/>
                <w:i w:val="false"/>
                <w:color w:val="000000"/>
                <w:sz w:val="20"/>
              </w:rPr>
              <w:t>
 </w:t>
            </w:r>
          </w:p>
          <w:bookmarkEnd w:id="67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74"/>
          <w:p>
            <w:pPr>
              <w:spacing w:after="20"/>
              <w:ind w:left="20"/>
              <w:jc w:val="both"/>
            </w:pPr>
            <w:r>
              <w:rPr>
                <w:rFonts w:ascii="Times New Roman"/>
                <w:b w:val="false"/>
                <w:i w:val="false"/>
                <w:color w:val="000000"/>
                <w:sz w:val="20"/>
              </w:rPr>
              <w:t>
1</w:t>
            </w:r>
          </w:p>
          <w:bookmarkEnd w:id="6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75"/>
          <w:p>
            <w:pPr>
              <w:spacing w:after="20"/>
              <w:ind w:left="20"/>
              <w:jc w:val="both"/>
            </w:pPr>
            <w:r>
              <w:rPr>
                <w:rFonts w:ascii="Times New Roman"/>
                <w:b w:val="false"/>
                <w:i w:val="false"/>
                <w:color w:val="000000"/>
                <w:sz w:val="20"/>
              </w:rPr>
              <w:t>
 </w:t>
            </w:r>
          </w:p>
          <w:bookmarkEnd w:id="6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76"/>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6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77"/>
          <w:p>
            <w:pPr>
              <w:spacing w:after="20"/>
              <w:ind w:left="20"/>
              <w:jc w:val="both"/>
            </w:pPr>
            <w:r>
              <w:rPr>
                <w:rFonts w:ascii="Times New Roman"/>
                <w:b w:val="false"/>
                <w:i w:val="false"/>
                <w:color w:val="000000"/>
                <w:sz w:val="20"/>
              </w:rPr>
              <w:t>
 </w:t>
            </w:r>
          </w:p>
          <w:bookmarkEnd w:id="6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78"/>
          <w:p>
            <w:pPr>
              <w:spacing w:after="20"/>
              <w:ind w:left="20"/>
              <w:jc w:val="both"/>
            </w:pPr>
            <w:r>
              <w:rPr>
                <w:rFonts w:ascii="Times New Roman"/>
                <w:b w:val="false"/>
                <w:i w:val="false"/>
                <w:color w:val="000000"/>
                <w:sz w:val="20"/>
              </w:rPr>
              <w:t>
 </w:t>
            </w:r>
          </w:p>
          <w:bookmarkEnd w:id="6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79"/>
          <w:p>
            <w:pPr>
              <w:spacing w:after="20"/>
              <w:ind w:left="20"/>
              <w:jc w:val="both"/>
            </w:pPr>
            <w:r>
              <w:rPr>
                <w:rFonts w:ascii="Times New Roman"/>
                <w:b w:val="false"/>
                <w:i w:val="false"/>
                <w:color w:val="000000"/>
                <w:sz w:val="20"/>
              </w:rPr>
              <w:t xml:space="preserve">
Функционалдық топ </w:t>
            </w:r>
          </w:p>
          <w:bookmarkEnd w:id="67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80"/>
          <w:p>
            <w:pPr>
              <w:spacing w:after="20"/>
              <w:ind w:left="20"/>
              <w:jc w:val="both"/>
            </w:pPr>
            <w:r>
              <w:rPr>
                <w:rFonts w:ascii="Times New Roman"/>
                <w:b w:val="false"/>
                <w:i w:val="false"/>
                <w:color w:val="000000"/>
                <w:sz w:val="20"/>
              </w:rPr>
              <w:t>
 </w:t>
            </w:r>
          </w:p>
          <w:bookmarkEnd w:id="68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81"/>
          <w:p>
            <w:pPr>
              <w:spacing w:after="20"/>
              <w:ind w:left="20"/>
              <w:jc w:val="both"/>
            </w:pPr>
            <w:r>
              <w:rPr>
                <w:rFonts w:ascii="Times New Roman"/>
                <w:b w:val="false"/>
                <w:i w:val="false"/>
                <w:color w:val="000000"/>
                <w:sz w:val="20"/>
              </w:rPr>
              <w:t>
 </w:t>
            </w:r>
          </w:p>
          <w:bookmarkEnd w:id="6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82"/>
          <w:p>
            <w:pPr>
              <w:spacing w:after="20"/>
              <w:ind w:left="20"/>
              <w:jc w:val="both"/>
            </w:pPr>
            <w:r>
              <w:rPr>
                <w:rFonts w:ascii="Times New Roman"/>
                <w:b w:val="false"/>
                <w:i w:val="false"/>
                <w:color w:val="000000"/>
                <w:sz w:val="20"/>
              </w:rPr>
              <w:t>
 </w:t>
            </w:r>
          </w:p>
          <w:bookmarkEnd w:id="68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83"/>
          <w:p>
            <w:pPr>
              <w:spacing w:after="20"/>
              <w:ind w:left="20"/>
              <w:jc w:val="both"/>
            </w:pPr>
            <w:r>
              <w:rPr>
                <w:rFonts w:ascii="Times New Roman"/>
                <w:b w:val="false"/>
                <w:i w:val="false"/>
                <w:color w:val="000000"/>
                <w:sz w:val="20"/>
              </w:rPr>
              <w:t>
1</w:t>
            </w:r>
          </w:p>
          <w:bookmarkEnd w:id="6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84"/>
          <w:p>
            <w:pPr>
              <w:spacing w:after="20"/>
              <w:ind w:left="20"/>
              <w:jc w:val="both"/>
            </w:pPr>
            <w:r>
              <w:rPr>
                <w:rFonts w:ascii="Times New Roman"/>
                <w:b w:val="false"/>
                <w:i w:val="false"/>
                <w:color w:val="000000"/>
                <w:sz w:val="20"/>
              </w:rPr>
              <w:t>
 </w:t>
            </w:r>
          </w:p>
          <w:bookmarkEnd w:id="6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85"/>
          <w:p>
            <w:pPr>
              <w:spacing w:after="20"/>
              <w:ind w:left="20"/>
              <w:jc w:val="both"/>
            </w:pPr>
            <w:r>
              <w:rPr>
                <w:rFonts w:ascii="Times New Roman"/>
                <w:b w:val="false"/>
                <w:i w:val="false"/>
                <w:color w:val="000000"/>
                <w:sz w:val="20"/>
              </w:rPr>
              <w:t>
 </w:t>
            </w:r>
          </w:p>
          <w:bookmarkEnd w:id="6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86"/>
          <w:p>
            <w:pPr>
              <w:spacing w:after="20"/>
              <w:ind w:left="20"/>
              <w:jc w:val="both"/>
            </w:pPr>
            <w:r>
              <w:rPr>
                <w:rFonts w:ascii="Times New Roman"/>
                <w:b w:val="false"/>
                <w:i w:val="false"/>
                <w:color w:val="000000"/>
                <w:sz w:val="20"/>
              </w:rPr>
              <w:t xml:space="preserve">
Функционалдық топ </w:t>
            </w:r>
          </w:p>
          <w:bookmarkEnd w:id="68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87"/>
          <w:p>
            <w:pPr>
              <w:spacing w:after="20"/>
              <w:ind w:left="20"/>
              <w:jc w:val="both"/>
            </w:pPr>
            <w:r>
              <w:rPr>
                <w:rFonts w:ascii="Times New Roman"/>
                <w:b w:val="false"/>
                <w:i w:val="false"/>
                <w:color w:val="000000"/>
                <w:sz w:val="20"/>
              </w:rPr>
              <w:t>
 </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88"/>
          <w:p>
            <w:pPr>
              <w:spacing w:after="20"/>
              <w:ind w:left="20"/>
              <w:jc w:val="both"/>
            </w:pPr>
            <w:r>
              <w:rPr>
                <w:rFonts w:ascii="Times New Roman"/>
                <w:b w:val="false"/>
                <w:i w:val="false"/>
                <w:color w:val="000000"/>
                <w:sz w:val="20"/>
              </w:rPr>
              <w:t>
1</w:t>
            </w:r>
          </w:p>
          <w:bookmarkEnd w:id="6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89"/>
          <w:p>
            <w:pPr>
              <w:spacing w:after="20"/>
              <w:ind w:left="20"/>
              <w:jc w:val="both"/>
            </w:pPr>
            <w:r>
              <w:rPr>
                <w:rFonts w:ascii="Times New Roman"/>
                <w:b w:val="false"/>
                <w:i w:val="false"/>
                <w:color w:val="000000"/>
                <w:sz w:val="20"/>
              </w:rPr>
              <w:t>
 </w:t>
            </w:r>
          </w:p>
          <w:bookmarkEnd w:id="6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90"/>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6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91"/>
          <w:p>
            <w:pPr>
              <w:spacing w:after="20"/>
              <w:ind w:left="20"/>
              <w:jc w:val="both"/>
            </w:pPr>
            <w:r>
              <w:rPr>
                <w:rFonts w:ascii="Times New Roman"/>
                <w:b w:val="false"/>
                <w:i w:val="false"/>
                <w:color w:val="000000"/>
                <w:sz w:val="20"/>
              </w:rPr>
              <w:t>
 </w:t>
            </w:r>
          </w:p>
          <w:bookmarkEnd w:id="6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92"/>
          <w:p>
            <w:pPr>
              <w:spacing w:after="20"/>
              <w:ind w:left="20"/>
              <w:jc w:val="both"/>
            </w:pPr>
            <w:r>
              <w:rPr>
                <w:rFonts w:ascii="Times New Roman"/>
                <w:b w:val="false"/>
                <w:i w:val="false"/>
                <w:color w:val="000000"/>
                <w:sz w:val="20"/>
              </w:rPr>
              <w:t>
 </w:t>
            </w:r>
          </w:p>
          <w:bookmarkEnd w:id="6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93"/>
          <w:p>
            <w:pPr>
              <w:spacing w:after="20"/>
              <w:ind w:left="20"/>
              <w:jc w:val="both"/>
            </w:pPr>
            <w:r>
              <w:rPr>
                <w:rFonts w:ascii="Times New Roman"/>
                <w:b w:val="false"/>
                <w:i w:val="false"/>
                <w:color w:val="000000"/>
                <w:sz w:val="20"/>
              </w:rPr>
              <w:t>
 </w:t>
            </w:r>
          </w:p>
          <w:bookmarkEnd w:id="6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94"/>
          <w:p>
            <w:pPr>
              <w:spacing w:after="20"/>
              <w:ind w:left="20"/>
              <w:jc w:val="both"/>
            </w:pPr>
            <w:r>
              <w:rPr>
                <w:rFonts w:ascii="Times New Roman"/>
                <w:b w:val="false"/>
                <w:i w:val="false"/>
                <w:color w:val="000000"/>
                <w:sz w:val="20"/>
              </w:rPr>
              <w:t>
Санаты</w:t>
            </w:r>
          </w:p>
          <w:bookmarkEnd w:id="69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95"/>
          <w:p>
            <w:pPr>
              <w:spacing w:after="20"/>
              <w:ind w:left="20"/>
              <w:jc w:val="both"/>
            </w:pPr>
            <w:r>
              <w:rPr>
                <w:rFonts w:ascii="Times New Roman"/>
                <w:b w:val="false"/>
                <w:i w:val="false"/>
                <w:color w:val="000000"/>
                <w:sz w:val="20"/>
              </w:rPr>
              <w:t>
 </w:t>
            </w:r>
          </w:p>
          <w:bookmarkEnd w:id="695"/>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96"/>
          <w:p>
            <w:pPr>
              <w:spacing w:after="20"/>
              <w:ind w:left="20"/>
              <w:jc w:val="both"/>
            </w:pPr>
            <w:r>
              <w:rPr>
                <w:rFonts w:ascii="Times New Roman"/>
                <w:b w:val="false"/>
                <w:i w:val="false"/>
                <w:color w:val="000000"/>
                <w:sz w:val="20"/>
              </w:rPr>
              <w:t>
Сыныбы</w:t>
            </w:r>
          </w:p>
          <w:bookmarkEnd w:id="696"/>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97"/>
          <w:p>
            <w:pPr>
              <w:spacing w:after="20"/>
              <w:ind w:left="20"/>
              <w:jc w:val="both"/>
            </w:pPr>
            <w:r>
              <w:rPr>
                <w:rFonts w:ascii="Times New Roman"/>
                <w:b w:val="false"/>
                <w:i w:val="false"/>
                <w:color w:val="000000"/>
                <w:sz w:val="20"/>
              </w:rPr>
              <w:t>
1</w:t>
            </w:r>
          </w:p>
          <w:bookmarkEnd w:id="6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98"/>
          <w:p>
            <w:pPr>
              <w:spacing w:after="20"/>
              <w:ind w:left="20"/>
              <w:jc w:val="both"/>
            </w:pPr>
            <w:r>
              <w:rPr>
                <w:rFonts w:ascii="Times New Roman"/>
                <w:b w:val="false"/>
                <w:i w:val="false"/>
                <w:color w:val="000000"/>
                <w:sz w:val="20"/>
              </w:rPr>
              <w:t>
 </w:t>
            </w:r>
          </w:p>
          <w:bookmarkEnd w:id="6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99"/>
          <w:p>
            <w:pPr>
              <w:spacing w:after="20"/>
              <w:ind w:left="20"/>
              <w:jc w:val="both"/>
            </w:pPr>
            <w:r>
              <w:rPr>
                <w:rFonts w:ascii="Times New Roman"/>
                <w:b w:val="false"/>
                <w:i w:val="false"/>
                <w:color w:val="000000"/>
                <w:sz w:val="20"/>
              </w:rPr>
              <w:t>
 </w:t>
            </w:r>
          </w:p>
          <w:bookmarkEnd w:id="6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00"/>
          <w:p>
            <w:pPr>
              <w:spacing w:after="20"/>
              <w:ind w:left="20"/>
              <w:jc w:val="both"/>
            </w:pPr>
            <w:r>
              <w:rPr>
                <w:rFonts w:ascii="Times New Roman"/>
                <w:b w:val="false"/>
                <w:i w:val="false"/>
                <w:color w:val="000000"/>
                <w:sz w:val="20"/>
              </w:rPr>
              <w:t>
 Атауы</w:t>
            </w:r>
          </w:p>
          <w:bookmarkEnd w:id="7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01"/>
          <w:p>
            <w:pPr>
              <w:spacing w:after="20"/>
              <w:ind w:left="20"/>
              <w:jc w:val="both"/>
            </w:pPr>
            <w:r>
              <w:rPr>
                <w:rFonts w:ascii="Times New Roman"/>
                <w:b w:val="false"/>
                <w:i w:val="false"/>
                <w:color w:val="000000"/>
                <w:sz w:val="20"/>
              </w:rPr>
              <w:t>
1</w:t>
            </w:r>
          </w:p>
          <w:bookmarkEnd w:id="7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02"/>
          <w:p>
            <w:pPr>
              <w:spacing w:after="20"/>
              <w:ind w:left="20"/>
              <w:jc w:val="both"/>
            </w:pPr>
            <w:r>
              <w:rPr>
                <w:rFonts w:ascii="Times New Roman"/>
                <w:b w:val="false"/>
                <w:i w:val="false"/>
                <w:color w:val="000000"/>
                <w:sz w:val="20"/>
              </w:rPr>
              <w:t>
 </w:t>
            </w:r>
          </w:p>
          <w:bookmarkEnd w:id="7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03"/>
          <w:p>
            <w:pPr>
              <w:spacing w:after="20"/>
              <w:ind w:left="20"/>
              <w:jc w:val="both"/>
            </w:pPr>
            <w:r>
              <w:rPr>
                <w:rFonts w:ascii="Times New Roman"/>
                <w:b w:val="false"/>
                <w:i w:val="false"/>
                <w:color w:val="000000"/>
                <w:sz w:val="20"/>
              </w:rPr>
              <w:t>
 </w:t>
            </w:r>
          </w:p>
          <w:bookmarkEnd w:id="7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04"/>
          <w:p>
            <w:pPr>
              <w:spacing w:after="20"/>
              <w:ind w:left="20"/>
              <w:jc w:val="both"/>
            </w:pPr>
            <w:r>
              <w:rPr>
                <w:rFonts w:ascii="Times New Roman"/>
                <w:b w:val="false"/>
                <w:i w:val="false"/>
                <w:color w:val="000000"/>
                <w:sz w:val="20"/>
              </w:rPr>
              <w:t>
Санаты</w:t>
            </w:r>
          </w:p>
          <w:bookmarkEnd w:id="70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05"/>
          <w:p>
            <w:pPr>
              <w:spacing w:after="20"/>
              <w:ind w:left="20"/>
              <w:jc w:val="both"/>
            </w:pPr>
            <w:r>
              <w:rPr>
                <w:rFonts w:ascii="Times New Roman"/>
                <w:b w:val="false"/>
                <w:i w:val="false"/>
                <w:color w:val="000000"/>
                <w:sz w:val="20"/>
              </w:rPr>
              <w:t>
 </w:t>
            </w:r>
          </w:p>
          <w:bookmarkEnd w:id="7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06"/>
          <w:p>
            <w:pPr>
              <w:spacing w:after="20"/>
              <w:ind w:left="20"/>
              <w:jc w:val="both"/>
            </w:pPr>
            <w:r>
              <w:rPr>
                <w:rFonts w:ascii="Times New Roman"/>
                <w:b w:val="false"/>
                <w:i w:val="false"/>
                <w:color w:val="000000"/>
                <w:sz w:val="20"/>
              </w:rPr>
              <w:t>
 </w:t>
            </w:r>
          </w:p>
          <w:bookmarkEnd w:id="70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07"/>
          <w:p>
            <w:pPr>
              <w:spacing w:after="20"/>
              <w:ind w:left="20"/>
              <w:jc w:val="both"/>
            </w:pPr>
            <w:r>
              <w:rPr>
                <w:rFonts w:ascii="Times New Roman"/>
                <w:b w:val="false"/>
                <w:i w:val="false"/>
                <w:color w:val="000000"/>
                <w:sz w:val="20"/>
              </w:rPr>
              <w:t>
 </w:t>
            </w:r>
          </w:p>
          <w:bookmarkEnd w:id="7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08"/>
          <w:p>
            <w:pPr>
              <w:spacing w:after="20"/>
              <w:ind w:left="20"/>
              <w:jc w:val="both"/>
            </w:pPr>
            <w:r>
              <w:rPr>
                <w:rFonts w:ascii="Times New Roman"/>
                <w:b w:val="false"/>
                <w:i w:val="false"/>
                <w:color w:val="000000"/>
                <w:sz w:val="20"/>
              </w:rPr>
              <w:t>
1</w:t>
            </w:r>
          </w:p>
          <w:bookmarkEnd w:id="7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09"/>
          <w:p>
            <w:pPr>
              <w:spacing w:after="20"/>
              <w:ind w:left="20"/>
              <w:jc w:val="both"/>
            </w:pPr>
            <w:r>
              <w:rPr>
                <w:rFonts w:ascii="Times New Roman"/>
                <w:b w:val="false"/>
                <w:i w:val="false"/>
                <w:color w:val="000000"/>
                <w:sz w:val="20"/>
              </w:rPr>
              <w:t>
 </w:t>
            </w:r>
          </w:p>
          <w:bookmarkEnd w:id="7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10"/>
          <w:p>
            <w:pPr>
              <w:spacing w:after="20"/>
              <w:ind w:left="20"/>
              <w:jc w:val="both"/>
            </w:pPr>
            <w:r>
              <w:rPr>
                <w:rFonts w:ascii="Times New Roman"/>
                <w:b w:val="false"/>
                <w:i w:val="false"/>
                <w:color w:val="000000"/>
                <w:sz w:val="20"/>
              </w:rPr>
              <w:t>
</w:t>
            </w:r>
            <w:r>
              <w:rPr>
                <w:rFonts w:ascii="Times New Roman"/>
                <w:b/>
                <w:i w:val="false"/>
                <w:color w:val="000000"/>
                <w:sz w:val="20"/>
              </w:rPr>
              <w:t>7</w:t>
            </w:r>
          </w:p>
          <w:bookmarkEnd w:id="7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11"/>
          <w:p>
            <w:pPr>
              <w:spacing w:after="20"/>
              <w:ind w:left="20"/>
              <w:jc w:val="both"/>
            </w:pPr>
            <w:r>
              <w:rPr>
                <w:rFonts w:ascii="Times New Roman"/>
                <w:b w:val="false"/>
                <w:i w:val="false"/>
                <w:color w:val="000000"/>
                <w:sz w:val="20"/>
              </w:rPr>
              <w:t>
</w:t>
            </w:r>
            <w:r>
              <w:rPr>
                <w:rFonts w:ascii="Times New Roman"/>
                <w:b w:val="false"/>
                <w:i/>
                <w:color w:val="000000"/>
                <w:sz w:val="20"/>
              </w:rPr>
              <w:t>7</w:t>
            </w:r>
          </w:p>
          <w:bookmarkEnd w:id="7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Қарыздар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12"/>
          <w:p>
            <w:pPr>
              <w:spacing w:after="20"/>
              <w:ind w:left="20"/>
              <w:jc w:val="both"/>
            </w:pPr>
            <w:r>
              <w:rPr>
                <w:rFonts w:ascii="Times New Roman"/>
                <w:b w:val="false"/>
                <w:i w:val="false"/>
                <w:color w:val="000000"/>
                <w:sz w:val="20"/>
              </w:rPr>
              <w:t>
 </w:t>
            </w:r>
          </w:p>
          <w:bookmarkEnd w:id="7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13"/>
          <w:p>
            <w:pPr>
              <w:spacing w:after="20"/>
              <w:ind w:left="20"/>
              <w:jc w:val="both"/>
            </w:pPr>
            <w:r>
              <w:rPr>
                <w:rFonts w:ascii="Times New Roman"/>
                <w:b w:val="false"/>
                <w:i w:val="false"/>
                <w:color w:val="000000"/>
                <w:sz w:val="20"/>
              </w:rPr>
              <w:t>
 </w:t>
            </w:r>
          </w:p>
          <w:bookmarkEnd w:id="7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14"/>
          <w:p>
            <w:pPr>
              <w:spacing w:after="20"/>
              <w:ind w:left="20"/>
              <w:jc w:val="both"/>
            </w:pPr>
            <w:r>
              <w:rPr>
                <w:rFonts w:ascii="Times New Roman"/>
                <w:b w:val="false"/>
                <w:i w:val="false"/>
                <w:color w:val="000000"/>
                <w:sz w:val="20"/>
              </w:rPr>
              <w:t xml:space="preserve">
Функционалдық топ </w:t>
            </w:r>
          </w:p>
          <w:bookmarkEnd w:id="714"/>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15"/>
          <w:p>
            <w:pPr>
              <w:spacing w:after="20"/>
              <w:ind w:left="20"/>
              <w:jc w:val="both"/>
            </w:pPr>
            <w:r>
              <w:rPr>
                <w:rFonts w:ascii="Times New Roman"/>
                <w:b w:val="false"/>
                <w:i w:val="false"/>
                <w:color w:val="000000"/>
                <w:sz w:val="20"/>
              </w:rPr>
              <w:t>
 </w:t>
            </w:r>
          </w:p>
          <w:bookmarkEnd w:id="71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16"/>
          <w:p>
            <w:pPr>
              <w:spacing w:after="20"/>
              <w:ind w:left="20"/>
              <w:jc w:val="both"/>
            </w:pPr>
            <w:r>
              <w:rPr>
                <w:rFonts w:ascii="Times New Roman"/>
                <w:b w:val="false"/>
                <w:i w:val="false"/>
                <w:color w:val="000000"/>
                <w:sz w:val="20"/>
              </w:rPr>
              <w:t>
 </w:t>
            </w:r>
          </w:p>
          <w:bookmarkEnd w:id="7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17"/>
          <w:p>
            <w:pPr>
              <w:spacing w:after="20"/>
              <w:ind w:left="20"/>
              <w:jc w:val="both"/>
            </w:pPr>
            <w:r>
              <w:rPr>
                <w:rFonts w:ascii="Times New Roman"/>
                <w:b w:val="false"/>
                <w:i w:val="false"/>
                <w:color w:val="000000"/>
                <w:sz w:val="20"/>
              </w:rPr>
              <w:t>
 </w:t>
            </w:r>
          </w:p>
          <w:bookmarkEnd w:id="71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18"/>
          <w:p>
            <w:pPr>
              <w:spacing w:after="20"/>
              <w:ind w:left="20"/>
              <w:jc w:val="both"/>
            </w:pPr>
            <w:r>
              <w:rPr>
                <w:rFonts w:ascii="Times New Roman"/>
                <w:b w:val="false"/>
                <w:i w:val="false"/>
                <w:color w:val="000000"/>
                <w:sz w:val="20"/>
              </w:rPr>
              <w:t>
1</w:t>
            </w:r>
          </w:p>
          <w:bookmarkEnd w:id="7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19"/>
          <w:p>
            <w:pPr>
              <w:spacing w:after="20"/>
              <w:ind w:left="20"/>
              <w:jc w:val="both"/>
            </w:pPr>
            <w:r>
              <w:rPr>
                <w:rFonts w:ascii="Times New Roman"/>
                <w:b w:val="false"/>
                <w:i w:val="false"/>
                <w:color w:val="000000"/>
                <w:sz w:val="20"/>
              </w:rPr>
              <w:t>
 </w:t>
            </w:r>
          </w:p>
          <w:bookmarkEnd w:id="7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20"/>
          <w:p>
            <w:pPr>
              <w:spacing w:after="20"/>
              <w:ind w:left="20"/>
              <w:jc w:val="both"/>
            </w:pPr>
            <w:r>
              <w:rPr>
                <w:rFonts w:ascii="Times New Roman"/>
                <w:b w:val="false"/>
                <w:i w:val="false"/>
                <w:color w:val="000000"/>
                <w:sz w:val="20"/>
              </w:rPr>
              <w:t>
</w:t>
            </w:r>
            <w:r>
              <w:rPr>
                <w:rFonts w:ascii="Times New Roman"/>
                <w:b/>
                <w:i w:val="false"/>
                <w:color w:val="000000"/>
                <w:sz w:val="20"/>
              </w:rPr>
              <w:t>16</w:t>
            </w:r>
          </w:p>
          <w:bookmarkEnd w:id="7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21"/>
          <w:p>
            <w:pPr>
              <w:spacing w:after="20"/>
              <w:ind w:left="20"/>
              <w:jc w:val="both"/>
            </w:pPr>
            <w:r>
              <w:rPr>
                <w:rFonts w:ascii="Times New Roman"/>
                <w:b w:val="false"/>
                <w:i w:val="false"/>
                <w:color w:val="000000"/>
                <w:sz w:val="20"/>
              </w:rPr>
              <w:t>
 </w:t>
            </w:r>
          </w:p>
          <w:bookmarkEnd w:id="7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22"/>
          <w:p>
            <w:pPr>
              <w:spacing w:after="20"/>
              <w:ind w:left="20"/>
              <w:jc w:val="both"/>
            </w:pPr>
            <w:r>
              <w:rPr>
                <w:rFonts w:ascii="Times New Roman"/>
                <w:b w:val="false"/>
                <w:i w:val="false"/>
                <w:color w:val="000000"/>
                <w:sz w:val="20"/>
              </w:rPr>
              <w:t>
 </w:t>
            </w:r>
          </w:p>
          <w:bookmarkEnd w:id="7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23"/>
          <w:p>
            <w:pPr>
              <w:spacing w:after="20"/>
              <w:ind w:left="20"/>
              <w:jc w:val="both"/>
            </w:pPr>
            <w:r>
              <w:rPr>
                <w:rFonts w:ascii="Times New Roman"/>
                <w:b w:val="false"/>
                <w:i w:val="false"/>
                <w:color w:val="000000"/>
                <w:sz w:val="20"/>
              </w:rPr>
              <w:t>
 </w:t>
            </w:r>
          </w:p>
          <w:bookmarkEnd w:id="7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24"/>
          <w:p>
            <w:pPr>
              <w:spacing w:after="20"/>
              <w:ind w:left="20"/>
              <w:jc w:val="both"/>
            </w:pPr>
            <w:r>
              <w:rPr>
                <w:rFonts w:ascii="Times New Roman"/>
                <w:b w:val="false"/>
                <w:i w:val="false"/>
                <w:color w:val="000000"/>
                <w:sz w:val="20"/>
              </w:rPr>
              <w:t>
Санаты</w:t>
            </w:r>
          </w:p>
          <w:bookmarkEnd w:id="72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25"/>
          <w:p>
            <w:pPr>
              <w:spacing w:after="20"/>
              <w:ind w:left="20"/>
              <w:jc w:val="both"/>
            </w:pPr>
            <w:r>
              <w:rPr>
                <w:rFonts w:ascii="Times New Roman"/>
                <w:b w:val="false"/>
                <w:i w:val="false"/>
                <w:color w:val="000000"/>
                <w:sz w:val="20"/>
              </w:rPr>
              <w:t>
 </w:t>
            </w:r>
          </w:p>
          <w:bookmarkEnd w:id="7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26"/>
          <w:p>
            <w:pPr>
              <w:spacing w:after="20"/>
              <w:ind w:left="20"/>
              <w:jc w:val="both"/>
            </w:pPr>
            <w:r>
              <w:rPr>
                <w:rFonts w:ascii="Times New Roman"/>
                <w:b w:val="false"/>
                <w:i w:val="false"/>
                <w:color w:val="000000"/>
                <w:sz w:val="20"/>
              </w:rPr>
              <w:t>
 </w:t>
            </w:r>
          </w:p>
          <w:bookmarkEnd w:id="72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27"/>
          <w:p>
            <w:pPr>
              <w:spacing w:after="20"/>
              <w:ind w:left="20"/>
              <w:jc w:val="both"/>
            </w:pPr>
            <w:r>
              <w:rPr>
                <w:rFonts w:ascii="Times New Roman"/>
                <w:b w:val="false"/>
                <w:i w:val="false"/>
                <w:color w:val="000000"/>
                <w:sz w:val="20"/>
              </w:rPr>
              <w:t>
1</w:t>
            </w:r>
          </w:p>
          <w:bookmarkEnd w:id="7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28"/>
          <w:p>
            <w:pPr>
              <w:spacing w:after="20"/>
              <w:ind w:left="20"/>
              <w:jc w:val="both"/>
            </w:pPr>
            <w:r>
              <w:rPr>
                <w:rFonts w:ascii="Times New Roman"/>
                <w:b w:val="false"/>
                <w:i w:val="false"/>
                <w:color w:val="000000"/>
                <w:sz w:val="20"/>
              </w:rPr>
              <w:t>
 </w:t>
            </w:r>
          </w:p>
          <w:bookmarkEnd w:id="7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 xml:space="preserve"> VII сессиясының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67 шешіміне 4 қосымша</w:t>
            </w:r>
          </w:p>
        </w:tc>
      </w:tr>
    </w:tbl>
    <w:bookmarkStart w:name="z799" w:id="729"/>
    <w:p>
      <w:pPr>
        <w:spacing w:after="0"/>
        <w:ind w:left="0"/>
        <w:jc w:val="left"/>
      </w:pPr>
      <w:r>
        <w:rPr>
          <w:rFonts w:ascii="Times New Roman"/>
          <w:b/>
          <w:i w:val="false"/>
          <w:color w:val="000000"/>
        </w:rPr>
        <w:t xml:space="preserve"> 2017 жылға арналған аудан бюджетінің құрамында нысаналы трансферттер мен бюджеттік кредиттер</w:t>
      </w:r>
    </w:p>
    <w:bookmarkEnd w:id="729"/>
    <w:p>
      <w:pPr>
        <w:spacing w:after="0"/>
        <w:ind w:left="0"/>
        <w:jc w:val="both"/>
      </w:pPr>
      <w:r>
        <w:rPr>
          <w:rFonts w:ascii="Times New Roman"/>
          <w:b w:val="false"/>
          <w:i w:val="false"/>
          <w:color w:val="ff0000"/>
          <w:sz w:val="28"/>
        </w:rPr>
        <w:t xml:space="preserve">
      Ескерту. 4-қосымша жаңа редакцияда - Қарағанды облысы Ұлытау аудандық мәслихатының 08.12.2017 № 138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Өрлеу жобасы бойынша келісілген қаржылай көмекті енгізуге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және оқу кезеңінде негізгі қызметкерді алмастырғаны үшін мұғалімдерге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еңбек нарығын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нысандарының материалдық-техникалық базасын нығайтуға және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Мұғалімдердің біліктілігін арттыруға және қайта даярлауға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Вакцинация бойынша қызметтер көрсету, ветеринариялық препараттарды сақтау және тасымалдау аудандардың бюджеттеріне берілетін ағымдағы нысаналы трансферт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бағдарламасы шеңберінде кадрлардың біліктілігін арттыру, даярлау және қайта даярлауға аудан (облыстық маңызы бар қала) бюджеттеріне берілетін ағымдағы нысаналы трансферттер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жергілікті атқарушы органдарға берілетін бюджеттік кредиттер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VII сессиясының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67 шешіміне 5 қосымша</w:t>
            </w:r>
          </w:p>
        </w:tc>
      </w:tr>
    </w:tbl>
    <w:bookmarkStart w:name="z818" w:id="730"/>
    <w:p>
      <w:pPr>
        <w:spacing w:after="0"/>
        <w:ind w:left="0"/>
        <w:jc w:val="left"/>
      </w:pPr>
      <w:r>
        <w:rPr>
          <w:rFonts w:ascii="Times New Roman"/>
          <w:b/>
          <w:i w:val="false"/>
          <w:color w:val="000000"/>
        </w:rPr>
        <w:t xml:space="preserve"> 2017 жылға арналған аудан бюджетінің бюджеттік инвестициялық жобаларды іске асыруға бағытталған бағдарламаларының тізбесі</w:t>
      </w:r>
    </w:p>
    <w:bookmarkEnd w:id="730"/>
    <w:p>
      <w:pPr>
        <w:spacing w:after="0"/>
        <w:ind w:left="0"/>
        <w:jc w:val="both"/>
      </w:pPr>
      <w:r>
        <w:rPr>
          <w:rFonts w:ascii="Times New Roman"/>
          <w:b w:val="false"/>
          <w:i w:val="false"/>
          <w:color w:val="ff0000"/>
          <w:sz w:val="28"/>
        </w:rPr>
        <w:t xml:space="preserve">
      Ескерту. 5-қосымша жаңа редакцияда - Қарағанды облысы Ұлытау аудандық мәслихатының 08.12.2017 № 138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VII сессиясының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67 шешіміне 6 қосымша</w:t>
            </w:r>
          </w:p>
        </w:tc>
      </w:tr>
    </w:tbl>
    <w:bookmarkStart w:name="z850" w:id="731"/>
    <w:p>
      <w:pPr>
        <w:spacing w:after="0"/>
        <w:ind w:left="0"/>
        <w:jc w:val="left"/>
      </w:pPr>
      <w:r>
        <w:rPr>
          <w:rFonts w:ascii="Times New Roman"/>
          <w:b/>
          <w:i w:val="false"/>
          <w:color w:val="000000"/>
        </w:rPr>
        <w:t xml:space="preserve"> 2017 жылға арналған аудан бюджетінің кент, ауылдық округ әкімінің аппараттары арқылы бюджеттік бағдарламаларды асыру бойынша шығындар</w:t>
      </w:r>
    </w:p>
    <w:bookmarkEnd w:id="731"/>
    <w:p>
      <w:pPr>
        <w:spacing w:after="0"/>
        <w:ind w:left="0"/>
        <w:jc w:val="both"/>
      </w:pPr>
      <w:r>
        <w:rPr>
          <w:rFonts w:ascii="Times New Roman"/>
          <w:b w:val="false"/>
          <w:i w:val="false"/>
          <w:color w:val="ff0000"/>
          <w:sz w:val="28"/>
        </w:rPr>
        <w:t xml:space="preserve">
      Ескерту. 6-қосымша жаңа редакцияда - Қарағанды облысы Ұлытау аудандық мәслихатының 08.12.2017 № 138 (01.01.2017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ауылдық округі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округтер әкімі аппаратының қызметін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шығындары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автомобиль жолдарының жұмыс істеуін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щеңберінде өңірлерді экономикалық дамытуға жәрдемдесу бойынша іске асыру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ауылдық округі.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VII сессиясының 2016 жылғы</w:t>
            </w:r>
            <w:r>
              <w:br/>
            </w:r>
            <w:r>
              <w:rPr>
                <w:rFonts w:ascii="Times New Roman"/>
                <w:b w:val="false"/>
                <w:i w:val="false"/>
                <w:color w:val="000000"/>
                <w:sz w:val="20"/>
              </w:rPr>
              <w:t>23 желтоқсандағы № 67</w:t>
            </w:r>
            <w:r>
              <w:br/>
            </w:r>
            <w:r>
              <w:rPr>
                <w:rFonts w:ascii="Times New Roman"/>
                <w:b w:val="false"/>
                <w:i w:val="false"/>
                <w:color w:val="000000"/>
                <w:sz w:val="20"/>
              </w:rPr>
              <w:t>шешіміне 7 қосымша</w:t>
            </w:r>
          </w:p>
        </w:tc>
      </w:tr>
    </w:tbl>
    <w:bookmarkStart w:name="z873" w:id="732"/>
    <w:p>
      <w:pPr>
        <w:spacing w:after="0"/>
        <w:ind w:left="0"/>
        <w:jc w:val="left"/>
      </w:pPr>
      <w:r>
        <w:rPr>
          <w:rFonts w:ascii="Times New Roman"/>
          <w:b/>
          <w:i w:val="false"/>
          <w:color w:val="000000"/>
        </w:rPr>
        <w:t xml:space="preserve"> 2017 жылы жергілікті өзін-өзі басқару органдарына берілетін трансферттер</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33"/>
          <w:p>
            <w:pPr>
              <w:spacing w:after="20"/>
              <w:ind w:left="20"/>
              <w:jc w:val="both"/>
            </w:pPr>
            <w:r>
              <w:rPr>
                <w:rFonts w:ascii="Times New Roman"/>
                <w:b w:val="false"/>
                <w:i w:val="false"/>
                <w:color w:val="000000"/>
                <w:sz w:val="20"/>
              </w:rPr>
              <w:t>
 </w:t>
            </w:r>
          </w:p>
          <w:bookmarkEnd w:id="7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Кент, ауылдық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34"/>
          <w:p>
            <w:pPr>
              <w:spacing w:after="20"/>
              <w:ind w:left="20"/>
              <w:jc w:val="both"/>
            </w:pPr>
            <w:r>
              <w:rPr>
                <w:rFonts w:ascii="Times New Roman"/>
                <w:b w:val="false"/>
                <w:i w:val="false"/>
                <w:color w:val="000000"/>
                <w:sz w:val="20"/>
              </w:rPr>
              <w:t>
1</w:t>
            </w:r>
          </w:p>
          <w:bookmarkEnd w:id="7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35"/>
          <w:p>
            <w:pPr>
              <w:spacing w:after="20"/>
              <w:ind w:left="20"/>
              <w:jc w:val="both"/>
            </w:pPr>
            <w:r>
              <w:rPr>
                <w:rFonts w:ascii="Times New Roman"/>
                <w:b w:val="false"/>
                <w:i w:val="false"/>
                <w:color w:val="000000"/>
                <w:sz w:val="20"/>
              </w:rPr>
              <w:t>
2</w:t>
            </w:r>
          </w:p>
          <w:bookmarkEnd w:id="7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36"/>
          <w:p>
            <w:pPr>
              <w:spacing w:after="20"/>
              <w:ind w:left="20"/>
              <w:jc w:val="both"/>
            </w:pPr>
            <w:r>
              <w:rPr>
                <w:rFonts w:ascii="Times New Roman"/>
                <w:b w:val="false"/>
                <w:i w:val="false"/>
                <w:color w:val="000000"/>
                <w:sz w:val="20"/>
              </w:rPr>
              <w:t>
3</w:t>
            </w:r>
          </w:p>
          <w:bookmarkEnd w:id="7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37"/>
          <w:p>
            <w:pPr>
              <w:spacing w:after="20"/>
              <w:ind w:left="20"/>
              <w:jc w:val="both"/>
            </w:pPr>
            <w:r>
              <w:rPr>
                <w:rFonts w:ascii="Times New Roman"/>
                <w:b w:val="false"/>
                <w:i w:val="false"/>
                <w:color w:val="000000"/>
                <w:sz w:val="20"/>
              </w:rPr>
              <w:t>
4</w:t>
            </w:r>
          </w:p>
          <w:bookmarkEnd w:id="7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38"/>
          <w:p>
            <w:pPr>
              <w:spacing w:after="20"/>
              <w:ind w:left="20"/>
              <w:jc w:val="both"/>
            </w:pPr>
            <w:r>
              <w:rPr>
                <w:rFonts w:ascii="Times New Roman"/>
                <w:b w:val="false"/>
                <w:i w:val="false"/>
                <w:color w:val="000000"/>
                <w:sz w:val="20"/>
              </w:rPr>
              <w:t>
5</w:t>
            </w:r>
          </w:p>
          <w:bookmarkEnd w:id="7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39"/>
          <w:p>
            <w:pPr>
              <w:spacing w:after="20"/>
              <w:ind w:left="20"/>
              <w:jc w:val="both"/>
            </w:pPr>
            <w:r>
              <w:rPr>
                <w:rFonts w:ascii="Times New Roman"/>
                <w:b w:val="false"/>
                <w:i w:val="false"/>
                <w:color w:val="000000"/>
                <w:sz w:val="20"/>
              </w:rPr>
              <w:t>
6</w:t>
            </w:r>
          </w:p>
          <w:bookmarkEnd w:id="7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40"/>
          <w:p>
            <w:pPr>
              <w:spacing w:after="20"/>
              <w:ind w:left="20"/>
              <w:jc w:val="both"/>
            </w:pPr>
            <w:r>
              <w:rPr>
                <w:rFonts w:ascii="Times New Roman"/>
                <w:b w:val="false"/>
                <w:i w:val="false"/>
                <w:color w:val="000000"/>
                <w:sz w:val="20"/>
              </w:rPr>
              <w:t>
7</w:t>
            </w:r>
          </w:p>
          <w:bookmarkEnd w:id="7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41"/>
          <w:p>
            <w:pPr>
              <w:spacing w:after="20"/>
              <w:ind w:left="20"/>
              <w:jc w:val="both"/>
            </w:pPr>
            <w:r>
              <w:rPr>
                <w:rFonts w:ascii="Times New Roman"/>
                <w:b w:val="false"/>
                <w:i w:val="false"/>
                <w:color w:val="000000"/>
                <w:sz w:val="20"/>
              </w:rPr>
              <w:t>
8</w:t>
            </w:r>
          </w:p>
          <w:bookmarkEnd w:id="7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42"/>
          <w:p>
            <w:pPr>
              <w:spacing w:after="20"/>
              <w:ind w:left="20"/>
              <w:jc w:val="both"/>
            </w:pPr>
            <w:r>
              <w:rPr>
                <w:rFonts w:ascii="Times New Roman"/>
                <w:b w:val="false"/>
                <w:i w:val="false"/>
                <w:color w:val="000000"/>
                <w:sz w:val="20"/>
              </w:rPr>
              <w:t>
9</w:t>
            </w:r>
          </w:p>
          <w:bookmarkEnd w:id="7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43"/>
          <w:p>
            <w:pPr>
              <w:spacing w:after="20"/>
              <w:ind w:left="20"/>
              <w:jc w:val="both"/>
            </w:pPr>
            <w:r>
              <w:rPr>
                <w:rFonts w:ascii="Times New Roman"/>
                <w:b w:val="false"/>
                <w:i w:val="false"/>
                <w:color w:val="000000"/>
                <w:sz w:val="20"/>
              </w:rPr>
              <w:t>
10</w:t>
            </w:r>
          </w:p>
          <w:bookmarkEnd w:id="7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44"/>
          <w:p>
            <w:pPr>
              <w:spacing w:after="20"/>
              <w:ind w:left="20"/>
              <w:jc w:val="both"/>
            </w:pPr>
            <w:r>
              <w:rPr>
                <w:rFonts w:ascii="Times New Roman"/>
                <w:b w:val="false"/>
                <w:i w:val="false"/>
                <w:color w:val="000000"/>
                <w:sz w:val="20"/>
              </w:rPr>
              <w:t>
11</w:t>
            </w:r>
          </w:p>
          <w:bookmarkEnd w:id="7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45"/>
          <w:p>
            <w:pPr>
              <w:spacing w:after="20"/>
              <w:ind w:left="20"/>
              <w:jc w:val="both"/>
            </w:pPr>
            <w:r>
              <w:rPr>
                <w:rFonts w:ascii="Times New Roman"/>
                <w:b w:val="false"/>
                <w:i w:val="false"/>
                <w:color w:val="000000"/>
                <w:sz w:val="20"/>
              </w:rPr>
              <w:t>
12</w:t>
            </w:r>
          </w:p>
          <w:bookmarkEnd w:id="7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46"/>
          <w:p>
            <w:pPr>
              <w:spacing w:after="20"/>
              <w:ind w:left="20"/>
              <w:jc w:val="both"/>
            </w:pPr>
            <w:r>
              <w:rPr>
                <w:rFonts w:ascii="Times New Roman"/>
                <w:b w:val="false"/>
                <w:i w:val="false"/>
                <w:color w:val="000000"/>
                <w:sz w:val="20"/>
              </w:rPr>
              <w:t>
13</w:t>
            </w:r>
          </w:p>
          <w:bookmarkEnd w:id="7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747"/>
          <w:p>
            <w:pPr>
              <w:spacing w:after="20"/>
              <w:ind w:left="20"/>
              <w:jc w:val="both"/>
            </w:pPr>
            <w:r>
              <w:rPr>
                <w:rFonts w:ascii="Times New Roman"/>
                <w:b w:val="false"/>
                <w:i w:val="false"/>
                <w:color w:val="000000"/>
                <w:sz w:val="20"/>
              </w:rPr>
              <w:t>
14</w:t>
            </w:r>
          </w:p>
          <w:bookmarkEnd w:id="7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48"/>
          <w:p>
            <w:pPr>
              <w:spacing w:after="20"/>
              <w:ind w:left="20"/>
              <w:jc w:val="both"/>
            </w:pPr>
            <w:r>
              <w:rPr>
                <w:rFonts w:ascii="Times New Roman"/>
                <w:b w:val="false"/>
                <w:i w:val="false"/>
                <w:color w:val="000000"/>
                <w:sz w:val="20"/>
              </w:rPr>
              <w:t>
15</w:t>
            </w:r>
          </w:p>
          <w:bookmarkEnd w:id="7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749"/>
          <w:p>
            <w:pPr>
              <w:spacing w:after="20"/>
              <w:ind w:left="20"/>
              <w:jc w:val="both"/>
            </w:pPr>
            <w:r>
              <w:rPr>
                <w:rFonts w:ascii="Times New Roman"/>
                <w:b w:val="false"/>
                <w:i w:val="false"/>
                <w:color w:val="000000"/>
                <w:sz w:val="20"/>
              </w:rPr>
              <w:t>
 </w:t>
            </w:r>
          </w:p>
          <w:bookmarkEnd w:id="7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VII сессиясының 2016 жылғы</w:t>
            </w:r>
            <w:r>
              <w:br/>
            </w:r>
            <w:r>
              <w:rPr>
                <w:rFonts w:ascii="Times New Roman"/>
                <w:b w:val="false"/>
                <w:i w:val="false"/>
                <w:color w:val="000000"/>
                <w:sz w:val="20"/>
              </w:rPr>
              <w:t>23 желтоқсандағы № 67</w:t>
            </w:r>
            <w:r>
              <w:br/>
            </w:r>
            <w:r>
              <w:rPr>
                <w:rFonts w:ascii="Times New Roman"/>
                <w:b w:val="false"/>
                <w:i w:val="false"/>
                <w:color w:val="000000"/>
                <w:sz w:val="20"/>
              </w:rPr>
              <w:t>шешіміне 8 қосымша</w:t>
            </w:r>
          </w:p>
        </w:tc>
      </w:tr>
    </w:tbl>
    <w:bookmarkStart w:name="z892" w:id="750"/>
    <w:p>
      <w:pPr>
        <w:spacing w:after="0"/>
        <w:ind w:left="0"/>
        <w:jc w:val="left"/>
      </w:pPr>
      <w:r>
        <w:rPr>
          <w:rFonts w:ascii="Times New Roman"/>
          <w:b/>
          <w:i w:val="false"/>
          <w:color w:val="000000"/>
        </w:rPr>
        <w:t xml:space="preserve"> 2017 жылға арналған аудан бюджетін атқару барысында секвестрлеуге жатпайтын бюджеттік бағдарламалардың тізбесі</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51"/>
          <w:p>
            <w:pPr>
              <w:spacing w:after="20"/>
              <w:ind w:left="20"/>
              <w:jc w:val="both"/>
            </w:pPr>
            <w:r>
              <w:rPr>
                <w:rFonts w:ascii="Times New Roman"/>
                <w:b w:val="false"/>
                <w:i w:val="false"/>
                <w:color w:val="000000"/>
                <w:sz w:val="20"/>
              </w:rPr>
              <w:t>
Функционалдық топ</w:t>
            </w:r>
          </w:p>
          <w:bookmarkEnd w:id="75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52"/>
          <w:p>
            <w:pPr>
              <w:spacing w:after="20"/>
              <w:ind w:left="20"/>
              <w:jc w:val="both"/>
            </w:pPr>
            <w:r>
              <w:rPr>
                <w:rFonts w:ascii="Times New Roman"/>
                <w:b w:val="false"/>
                <w:i w:val="false"/>
                <w:color w:val="000000"/>
                <w:sz w:val="20"/>
              </w:rPr>
              <w:t>
 </w:t>
            </w:r>
          </w:p>
          <w:bookmarkEnd w:id="7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753"/>
          <w:p>
            <w:pPr>
              <w:spacing w:after="20"/>
              <w:ind w:left="20"/>
              <w:jc w:val="both"/>
            </w:pPr>
            <w:r>
              <w:rPr>
                <w:rFonts w:ascii="Times New Roman"/>
                <w:b w:val="false"/>
                <w:i w:val="false"/>
                <w:color w:val="000000"/>
                <w:sz w:val="20"/>
              </w:rPr>
              <w:t>
1</w:t>
            </w:r>
          </w:p>
          <w:bookmarkEnd w:id="7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754"/>
          <w:p>
            <w:pPr>
              <w:spacing w:after="20"/>
              <w:ind w:left="20"/>
              <w:jc w:val="both"/>
            </w:pPr>
            <w:r>
              <w:rPr>
                <w:rFonts w:ascii="Times New Roman"/>
                <w:b w:val="false"/>
                <w:i w:val="false"/>
                <w:color w:val="000000"/>
                <w:sz w:val="20"/>
              </w:rPr>
              <w:t>
04</w:t>
            </w:r>
          </w:p>
          <w:bookmarkEnd w:id="7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55"/>
          <w:p>
            <w:pPr>
              <w:spacing w:after="20"/>
              <w:ind w:left="20"/>
              <w:jc w:val="both"/>
            </w:pPr>
            <w:r>
              <w:rPr>
                <w:rFonts w:ascii="Times New Roman"/>
                <w:b w:val="false"/>
                <w:i w:val="false"/>
                <w:color w:val="000000"/>
                <w:sz w:val="20"/>
              </w:rPr>
              <w:t>
 </w:t>
            </w:r>
          </w:p>
          <w:bookmarkEnd w:id="7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756"/>
          <w:p>
            <w:pPr>
              <w:spacing w:after="20"/>
              <w:ind w:left="20"/>
              <w:jc w:val="both"/>
            </w:pPr>
            <w:r>
              <w:rPr>
                <w:rFonts w:ascii="Times New Roman"/>
                <w:b w:val="false"/>
                <w:i w:val="false"/>
                <w:color w:val="000000"/>
                <w:sz w:val="20"/>
              </w:rPr>
              <w:t>
 </w:t>
            </w:r>
          </w:p>
          <w:bookmarkEnd w:id="7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